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90CB9" w14:textId="77777777" w:rsidR="00C646CD" w:rsidRPr="00C646CD" w:rsidRDefault="00C646CD" w:rsidP="00C646CD">
      <w:pPr>
        <w:rPr>
          <w:rFonts w:ascii="Segoe UI Symbol" w:hAnsi="Segoe UI Symbol"/>
          <w:sz w:val="20"/>
        </w:rPr>
      </w:pPr>
      <w:r w:rsidRPr="00C646CD">
        <w:rPr>
          <w:rFonts w:ascii="Segoe UI Symbol" w:hAnsi="Segoe UI Symbol"/>
          <w:sz w:val="20"/>
        </w:rPr>
        <w:t>Dear Parent/Guardian:</w:t>
      </w:r>
    </w:p>
    <w:p w14:paraId="25D9D8CB" w14:textId="77777777" w:rsidR="00C646CD" w:rsidRPr="00C646CD" w:rsidRDefault="00C646CD" w:rsidP="00C646CD">
      <w:pPr>
        <w:rPr>
          <w:rFonts w:ascii="Segoe UI Symbol" w:hAnsi="Segoe UI Symbol"/>
          <w:sz w:val="20"/>
        </w:rPr>
      </w:pPr>
    </w:p>
    <w:p w14:paraId="78434CF1" w14:textId="2C43FEAB" w:rsidR="001424D1" w:rsidRDefault="00C646CD" w:rsidP="53BC5DF8">
      <w:pPr>
        <w:rPr>
          <w:rFonts w:ascii="Segoe UI Symbol" w:hAnsi="Segoe UI Symbol"/>
          <w:sz w:val="20"/>
        </w:rPr>
      </w:pPr>
      <w:r w:rsidRPr="53BC5DF8">
        <w:rPr>
          <w:rFonts w:ascii="Segoe UI Symbol" w:hAnsi="Segoe UI Symbol"/>
          <w:sz w:val="20"/>
        </w:rPr>
        <w:t xml:space="preserve">Children need healthy meals to learn. </w:t>
      </w:r>
      <w:r w:rsidR="001A36DF">
        <w:rPr>
          <w:rFonts w:ascii="Segoe UI Symbol" w:hAnsi="Segoe UI Symbol"/>
          <w:b/>
          <w:bCs/>
          <w:sz w:val="20"/>
        </w:rPr>
        <w:t xml:space="preserve">Uxbridge Public Schools </w:t>
      </w:r>
      <w:r w:rsidRPr="53BC5DF8">
        <w:rPr>
          <w:rFonts w:ascii="Segoe UI Symbol" w:hAnsi="Segoe UI Symbol"/>
          <w:sz w:val="20"/>
        </w:rPr>
        <w:t>offers healthy meals every school day</w:t>
      </w:r>
      <w:r w:rsidR="000527FE">
        <w:rPr>
          <w:rFonts w:ascii="Segoe UI Symbol" w:hAnsi="Segoe UI Symbol"/>
          <w:sz w:val="20"/>
        </w:rPr>
        <w:t xml:space="preserve"> at no cost to all students</w:t>
      </w:r>
      <w:r w:rsidRPr="53BC5DF8">
        <w:rPr>
          <w:rFonts w:ascii="Segoe UI Symbol" w:hAnsi="Segoe UI Symbol"/>
          <w:sz w:val="20"/>
        </w:rPr>
        <w:t xml:space="preserve">. </w:t>
      </w:r>
      <w:r w:rsidR="2F01E09A" w:rsidRPr="34C4B026">
        <w:rPr>
          <w:rFonts w:ascii="Segoe UI Symbol" w:hAnsi="Segoe UI Symbol"/>
          <w:sz w:val="20"/>
        </w:rPr>
        <w:t>We receive funding for this</w:t>
      </w:r>
      <w:r w:rsidR="3DCC76C2" w:rsidRPr="34C4B026">
        <w:rPr>
          <w:rFonts w:ascii="Segoe UI Symbol" w:hAnsi="Segoe UI Symbol"/>
          <w:sz w:val="20"/>
        </w:rPr>
        <w:t xml:space="preserve"> </w:t>
      </w:r>
      <w:r w:rsidR="7CF5B7F8" w:rsidRPr="34C4B026">
        <w:rPr>
          <w:rFonts w:ascii="Segoe UI Symbol" w:hAnsi="Segoe UI Symbol"/>
          <w:sz w:val="20"/>
        </w:rPr>
        <w:t>through</w:t>
      </w:r>
      <w:r w:rsidR="58AAB7DD" w:rsidRPr="34C4B026">
        <w:rPr>
          <w:rFonts w:ascii="Segoe UI Symbol" w:hAnsi="Segoe UI Symbol"/>
          <w:sz w:val="20"/>
        </w:rPr>
        <w:t xml:space="preserve"> the United States Department of Agriculture (USDA)</w:t>
      </w:r>
      <w:r w:rsidR="3236A11C" w:rsidRPr="34C4B026">
        <w:rPr>
          <w:rFonts w:ascii="Segoe UI Symbol" w:hAnsi="Segoe UI Symbol"/>
          <w:sz w:val="20"/>
        </w:rPr>
        <w:t xml:space="preserve"> and t</w:t>
      </w:r>
      <w:r w:rsidRPr="34C4B026">
        <w:rPr>
          <w:rFonts w:ascii="Segoe UI Symbol" w:hAnsi="Segoe UI Symbol"/>
          <w:sz w:val="20"/>
        </w:rPr>
        <w:t>he</w:t>
      </w:r>
      <w:r w:rsidRPr="53BC5DF8">
        <w:rPr>
          <w:rFonts w:ascii="Segoe UI Symbol" w:hAnsi="Segoe UI Symbol"/>
          <w:sz w:val="20"/>
        </w:rPr>
        <w:t xml:space="preserve"> Commonwealth of Massachusetts</w:t>
      </w:r>
      <w:r w:rsidR="5E41C205" w:rsidRPr="34C4B026">
        <w:rPr>
          <w:rFonts w:ascii="Segoe UI Symbol" w:hAnsi="Segoe UI Symbol"/>
          <w:sz w:val="20"/>
        </w:rPr>
        <w:t>.</w:t>
      </w:r>
      <w:r w:rsidRPr="34C4B026">
        <w:rPr>
          <w:rFonts w:ascii="Segoe UI Symbol" w:hAnsi="Segoe UI Symbol"/>
          <w:sz w:val="20"/>
        </w:rPr>
        <w:t xml:space="preserve"> </w:t>
      </w:r>
      <w:r w:rsidR="1A2F664D" w:rsidRPr="34C4B026">
        <w:rPr>
          <w:rFonts w:ascii="Segoe UI Symbol" w:hAnsi="Segoe UI Symbol"/>
          <w:sz w:val="20"/>
        </w:rPr>
        <w:t>L</w:t>
      </w:r>
      <w:r w:rsidR="004444E8" w:rsidRPr="34C4B026">
        <w:rPr>
          <w:rFonts w:ascii="Segoe UI Symbol" w:hAnsi="Segoe UI Symbol"/>
          <w:sz w:val="20"/>
        </w:rPr>
        <w:t>unch</w:t>
      </w:r>
      <w:r w:rsidR="004444E8">
        <w:rPr>
          <w:rFonts w:ascii="Segoe UI Symbol" w:hAnsi="Segoe UI Symbol"/>
          <w:sz w:val="20"/>
        </w:rPr>
        <w:t xml:space="preserve"> and breakfast</w:t>
      </w:r>
      <w:r w:rsidR="00D1410F">
        <w:rPr>
          <w:rFonts w:ascii="Segoe UI Symbol" w:hAnsi="Segoe UI Symbol"/>
          <w:sz w:val="20"/>
        </w:rPr>
        <w:t xml:space="preserve"> at no cost </w:t>
      </w:r>
      <w:r w:rsidR="3CCEB2B4" w:rsidRPr="34C4B026">
        <w:rPr>
          <w:rFonts w:ascii="Segoe UI Symbol" w:hAnsi="Segoe UI Symbol"/>
          <w:sz w:val="20"/>
        </w:rPr>
        <w:t xml:space="preserve">for all of our students </w:t>
      </w:r>
      <w:r w:rsidR="730E79EA" w:rsidRPr="34C4B026">
        <w:rPr>
          <w:rFonts w:ascii="Segoe UI Symbol" w:hAnsi="Segoe UI Symbol"/>
          <w:sz w:val="20"/>
        </w:rPr>
        <w:t xml:space="preserve">is now </w:t>
      </w:r>
      <w:r w:rsidR="00D1410F">
        <w:rPr>
          <w:rFonts w:ascii="Segoe UI Symbol" w:hAnsi="Segoe UI Symbol"/>
          <w:sz w:val="20"/>
        </w:rPr>
        <w:t>permanent.</w:t>
      </w:r>
      <w:r w:rsidRPr="53BC5DF8">
        <w:rPr>
          <w:rFonts w:ascii="Segoe UI Symbol" w:hAnsi="Segoe UI Symbol"/>
          <w:sz w:val="20"/>
        </w:rPr>
        <w:t xml:space="preserve"> We need your help to keep providing free meals to all students in future years. </w:t>
      </w:r>
    </w:p>
    <w:p w14:paraId="145F0897" w14:textId="77777777" w:rsidR="001424D1" w:rsidRDefault="001424D1" w:rsidP="53BC5DF8">
      <w:pPr>
        <w:rPr>
          <w:rFonts w:ascii="Segoe UI Symbol" w:hAnsi="Segoe UI Symbol"/>
          <w:sz w:val="20"/>
        </w:rPr>
      </w:pPr>
    </w:p>
    <w:p w14:paraId="21D2250E" w14:textId="737E481F" w:rsidR="001424D1" w:rsidRDefault="00A93F32" w:rsidP="53BC5DF8">
      <w:pPr>
        <w:rPr>
          <w:rFonts w:ascii="Segoe UI Symbol" w:hAnsi="Segoe UI Symbol"/>
          <w:sz w:val="20"/>
        </w:rPr>
      </w:pPr>
      <w:r>
        <w:rPr>
          <w:rFonts w:ascii="Segoe UI Symbol" w:hAnsi="Segoe UI Symbol"/>
          <w:sz w:val="20"/>
        </w:rPr>
        <w:t xml:space="preserve">Completing </w:t>
      </w:r>
      <w:r w:rsidR="00653DF9">
        <w:rPr>
          <w:rFonts w:ascii="Segoe UI Symbol" w:hAnsi="Segoe UI Symbol"/>
          <w:sz w:val="20"/>
        </w:rPr>
        <w:t xml:space="preserve">the meal benefit application </w:t>
      </w:r>
      <w:r w:rsidR="00554E38">
        <w:rPr>
          <w:rFonts w:ascii="Segoe UI Symbol" w:hAnsi="Segoe UI Symbol"/>
          <w:sz w:val="20"/>
        </w:rPr>
        <w:t>can</w:t>
      </w:r>
      <w:r w:rsidR="003451C2">
        <w:rPr>
          <w:rFonts w:ascii="Segoe UI Symbol" w:hAnsi="Segoe UI Symbol"/>
          <w:sz w:val="20"/>
        </w:rPr>
        <w:t>:</w:t>
      </w:r>
      <w:r w:rsidR="00653DF9">
        <w:rPr>
          <w:rFonts w:ascii="Segoe UI Symbol" w:hAnsi="Segoe UI Symbol"/>
          <w:sz w:val="20"/>
        </w:rPr>
        <w:t xml:space="preserve"> </w:t>
      </w:r>
    </w:p>
    <w:p w14:paraId="1E5E8538" w14:textId="0FDC9561" w:rsidR="004355D0" w:rsidRDefault="00653DF9" w:rsidP="001424D1">
      <w:pPr>
        <w:pStyle w:val="ListParagraph"/>
        <w:numPr>
          <w:ilvl w:val="0"/>
          <w:numId w:val="43"/>
        </w:numPr>
        <w:rPr>
          <w:rFonts w:ascii="Segoe UI Symbol" w:hAnsi="Segoe UI Symbol"/>
          <w:sz w:val="20"/>
          <w:szCs w:val="20"/>
        </w:rPr>
      </w:pPr>
      <w:r w:rsidRPr="34C4B026">
        <w:rPr>
          <w:rFonts w:ascii="Segoe UI Symbol" w:hAnsi="Segoe UI Symbol"/>
          <w:sz w:val="20"/>
          <w:szCs w:val="20"/>
        </w:rPr>
        <w:t>help</w:t>
      </w:r>
      <w:r w:rsidR="00C82376" w:rsidRPr="34C4B026">
        <w:rPr>
          <w:rFonts w:ascii="Segoe UI Symbol" w:hAnsi="Segoe UI Symbol"/>
          <w:sz w:val="20"/>
          <w:szCs w:val="20"/>
        </w:rPr>
        <w:t xml:space="preserve"> sustain </w:t>
      </w:r>
      <w:r w:rsidR="00DA7288" w:rsidRPr="34C4B026">
        <w:rPr>
          <w:rFonts w:ascii="Segoe UI Symbol" w:hAnsi="Segoe UI Symbol"/>
          <w:sz w:val="20"/>
          <w:szCs w:val="20"/>
        </w:rPr>
        <w:t>free meals</w:t>
      </w:r>
      <w:r w:rsidR="00C82376" w:rsidRPr="34C4B026">
        <w:rPr>
          <w:rFonts w:ascii="Segoe UI Symbol" w:hAnsi="Segoe UI Symbol"/>
          <w:sz w:val="20"/>
          <w:szCs w:val="20"/>
        </w:rPr>
        <w:t xml:space="preserve"> for our school</w:t>
      </w:r>
      <w:r w:rsidR="00211EB3" w:rsidRPr="34C4B026">
        <w:rPr>
          <w:rFonts w:ascii="Segoe UI Symbol" w:hAnsi="Segoe UI Symbol"/>
          <w:sz w:val="20"/>
          <w:szCs w:val="20"/>
        </w:rPr>
        <w:t>(s)</w:t>
      </w:r>
      <w:r w:rsidR="1D415D0A" w:rsidRPr="34C4B026">
        <w:rPr>
          <w:rFonts w:ascii="Segoe UI Symbol" w:hAnsi="Segoe UI Symbol"/>
          <w:sz w:val="20"/>
          <w:szCs w:val="20"/>
        </w:rPr>
        <w:t xml:space="preserve"> by</w:t>
      </w:r>
      <w:r w:rsidR="58E0A9FF" w:rsidRPr="34C4B026">
        <w:rPr>
          <w:rFonts w:ascii="Segoe UI Symbol" w:hAnsi="Segoe UI Symbol"/>
          <w:sz w:val="20"/>
          <w:szCs w:val="20"/>
        </w:rPr>
        <w:t xml:space="preserve"> increasing access to</w:t>
      </w:r>
      <w:r w:rsidR="1D415D0A" w:rsidRPr="34C4B026">
        <w:rPr>
          <w:rFonts w:ascii="Segoe UI Symbol" w:hAnsi="Segoe UI Symbol"/>
          <w:sz w:val="20"/>
          <w:szCs w:val="20"/>
        </w:rPr>
        <w:t xml:space="preserve"> Federal funding</w:t>
      </w:r>
      <w:r w:rsidR="00211EB3" w:rsidRPr="34C4B026">
        <w:rPr>
          <w:rFonts w:ascii="Segoe UI Symbol" w:hAnsi="Segoe UI Symbol"/>
          <w:sz w:val="20"/>
          <w:szCs w:val="20"/>
        </w:rPr>
        <w:t xml:space="preserve">  </w:t>
      </w:r>
    </w:p>
    <w:p w14:paraId="71099026" w14:textId="7306550E" w:rsidR="00127511" w:rsidRDefault="00D131D3" w:rsidP="001424D1">
      <w:pPr>
        <w:pStyle w:val="ListParagraph"/>
        <w:numPr>
          <w:ilvl w:val="0"/>
          <w:numId w:val="43"/>
        </w:numPr>
        <w:rPr>
          <w:rFonts w:ascii="Segoe UI Symbol" w:hAnsi="Segoe UI Symbol"/>
          <w:sz w:val="20"/>
          <w:szCs w:val="20"/>
        </w:rPr>
      </w:pPr>
      <w:r w:rsidRPr="34C4B026">
        <w:rPr>
          <w:rFonts w:ascii="Segoe UI Symbol" w:hAnsi="Segoe UI Symbol"/>
          <w:sz w:val="20"/>
          <w:szCs w:val="20"/>
        </w:rPr>
        <w:t>d</w:t>
      </w:r>
      <w:r w:rsidR="00DA7288" w:rsidRPr="34C4B026">
        <w:rPr>
          <w:rFonts w:ascii="Segoe UI Symbol" w:hAnsi="Segoe UI Symbol"/>
          <w:sz w:val="20"/>
          <w:szCs w:val="20"/>
        </w:rPr>
        <w:t xml:space="preserve">rive funding for </w:t>
      </w:r>
      <w:r w:rsidR="00500845" w:rsidRPr="34C4B026">
        <w:rPr>
          <w:rFonts w:ascii="Segoe UI Symbol" w:hAnsi="Segoe UI Symbol"/>
          <w:sz w:val="20"/>
          <w:szCs w:val="20"/>
        </w:rPr>
        <w:t>educational</w:t>
      </w:r>
      <w:r w:rsidR="00DA7288" w:rsidRPr="34C4B026">
        <w:rPr>
          <w:rFonts w:ascii="Segoe UI Symbol" w:hAnsi="Segoe UI Symbol"/>
          <w:sz w:val="20"/>
          <w:szCs w:val="20"/>
        </w:rPr>
        <w:t xml:space="preserve"> program</w:t>
      </w:r>
      <w:r w:rsidR="00500845" w:rsidRPr="34C4B026">
        <w:rPr>
          <w:rFonts w:ascii="Segoe UI Symbol" w:hAnsi="Segoe UI Symbol"/>
          <w:sz w:val="20"/>
          <w:szCs w:val="20"/>
        </w:rPr>
        <w:t>s</w:t>
      </w:r>
      <w:r w:rsidR="52771BC6" w:rsidRPr="34C4B026">
        <w:rPr>
          <w:rFonts w:ascii="Segoe UI Symbol" w:hAnsi="Segoe UI Symbol"/>
          <w:sz w:val="20"/>
          <w:szCs w:val="20"/>
        </w:rPr>
        <w:t xml:space="preserve"> in our community</w:t>
      </w:r>
    </w:p>
    <w:p w14:paraId="142379C8" w14:textId="2051379F" w:rsidR="00D131D3" w:rsidRDefault="002D05AC" w:rsidP="001424D1">
      <w:pPr>
        <w:pStyle w:val="ListParagraph"/>
        <w:numPr>
          <w:ilvl w:val="0"/>
          <w:numId w:val="43"/>
        </w:numPr>
        <w:rPr>
          <w:rFonts w:ascii="Segoe UI Symbol" w:hAnsi="Segoe UI Symbol"/>
          <w:sz w:val="20"/>
        </w:rPr>
      </w:pPr>
      <w:r>
        <w:rPr>
          <w:rFonts w:ascii="Segoe UI Symbol" w:hAnsi="Segoe UI Symbol"/>
          <w:sz w:val="20"/>
        </w:rPr>
        <w:t xml:space="preserve">help </w:t>
      </w:r>
      <w:r w:rsidR="00D131D3" w:rsidRPr="001424D1">
        <w:rPr>
          <w:rFonts w:ascii="Segoe UI Symbol" w:hAnsi="Segoe UI Symbol"/>
          <w:sz w:val="20"/>
        </w:rPr>
        <w:t>provide free summer meals to all kids, and free meals to kids in childcare</w:t>
      </w:r>
      <w:r w:rsidR="000C5960">
        <w:rPr>
          <w:rFonts w:ascii="Segoe UI Symbol" w:hAnsi="Segoe UI Symbol"/>
          <w:sz w:val="20"/>
        </w:rPr>
        <w:t xml:space="preserve"> in our community.</w:t>
      </w:r>
    </w:p>
    <w:p w14:paraId="0BA4ADEC" w14:textId="77777777" w:rsidR="002D05AC" w:rsidRDefault="002D05AC" w:rsidP="00071903">
      <w:pPr>
        <w:rPr>
          <w:rFonts w:ascii="Segoe UI Symbol" w:hAnsi="Segoe UI Symbol"/>
          <w:sz w:val="20"/>
        </w:rPr>
      </w:pPr>
    </w:p>
    <w:p w14:paraId="315EB771" w14:textId="49989230" w:rsidR="00C646CD" w:rsidRPr="00071903" w:rsidRDefault="002A643E" w:rsidP="00071903">
      <w:pPr>
        <w:rPr>
          <w:rFonts w:ascii="Segoe UI Symbol" w:hAnsi="Segoe UI Symbol"/>
          <w:sz w:val="20"/>
        </w:rPr>
      </w:pPr>
      <w:r w:rsidRPr="00071903">
        <w:rPr>
          <w:rFonts w:ascii="Segoe UI Symbol" w:hAnsi="Segoe UI Symbol"/>
          <w:sz w:val="20"/>
        </w:rPr>
        <w:t>F</w:t>
      </w:r>
      <w:r w:rsidR="004C6BB1" w:rsidRPr="00071903">
        <w:rPr>
          <w:rFonts w:ascii="Segoe UI Symbol" w:hAnsi="Segoe UI Symbol"/>
          <w:sz w:val="20"/>
        </w:rPr>
        <w:t>a</w:t>
      </w:r>
      <w:r w:rsidRPr="00071903">
        <w:rPr>
          <w:rFonts w:ascii="Segoe UI Symbol" w:hAnsi="Segoe UI Symbol"/>
          <w:sz w:val="20"/>
        </w:rPr>
        <w:t>milies</w:t>
      </w:r>
      <w:r w:rsidR="004C6BB1" w:rsidRPr="00071903">
        <w:rPr>
          <w:rFonts w:ascii="Segoe UI Symbol" w:hAnsi="Segoe UI Symbol"/>
          <w:sz w:val="20"/>
        </w:rPr>
        <w:t xml:space="preserve"> </w:t>
      </w:r>
      <w:r w:rsidRPr="00071903">
        <w:rPr>
          <w:rFonts w:ascii="Segoe UI Symbol" w:hAnsi="Segoe UI Symbol"/>
          <w:sz w:val="20"/>
        </w:rPr>
        <w:t xml:space="preserve">who qualify for free </w:t>
      </w:r>
      <w:r w:rsidR="004C6BB1" w:rsidRPr="00071903">
        <w:rPr>
          <w:rFonts w:ascii="Segoe UI Symbol" w:hAnsi="Segoe UI Symbol"/>
          <w:sz w:val="20"/>
        </w:rPr>
        <w:t>or reduced</w:t>
      </w:r>
      <w:r w:rsidR="26978783" w:rsidRPr="34C4B026">
        <w:rPr>
          <w:rFonts w:ascii="Segoe UI Symbol" w:hAnsi="Segoe UI Symbol"/>
          <w:sz w:val="20"/>
        </w:rPr>
        <w:t>-</w:t>
      </w:r>
      <w:r w:rsidR="004C6BB1" w:rsidRPr="00071903">
        <w:rPr>
          <w:rFonts w:ascii="Segoe UI Symbol" w:hAnsi="Segoe UI Symbol"/>
          <w:sz w:val="20"/>
        </w:rPr>
        <w:t>price meals for their children</w:t>
      </w:r>
      <w:r w:rsidR="006A2119" w:rsidRPr="00071903">
        <w:rPr>
          <w:rFonts w:ascii="Segoe UI Symbol" w:hAnsi="Segoe UI Symbol"/>
          <w:sz w:val="20"/>
        </w:rPr>
        <w:t xml:space="preserve"> can also be qualified for Summer EBT</w:t>
      </w:r>
      <w:r w:rsidR="005F7E2D" w:rsidRPr="00071903">
        <w:rPr>
          <w:rFonts w:ascii="Segoe UI Symbol" w:hAnsi="Segoe UI Symbol"/>
          <w:sz w:val="20"/>
        </w:rPr>
        <w:t xml:space="preserve"> </w:t>
      </w:r>
      <w:r w:rsidR="008A796F">
        <w:rPr>
          <w:rFonts w:ascii="Segoe UI Symbol" w:hAnsi="Segoe UI Symbol"/>
          <w:sz w:val="20"/>
        </w:rPr>
        <w:t xml:space="preserve">starting in the summer of 2025.  </w:t>
      </w:r>
      <w:r w:rsidR="0060166C">
        <w:rPr>
          <w:rFonts w:ascii="Segoe UI Symbol" w:hAnsi="Segoe UI Symbol"/>
          <w:sz w:val="20"/>
        </w:rPr>
        <w:t>Summer EBT provide</w:t>
      </w:r>
      <w:r w:rsidR="00036E34">
        <w:rPr>
          <w:rFonts w:ascii="Segoe UI Symbol" w:hAnsi="Segoe UI Symbol"/>
          <w:sz w:val="20"/>
        </w:rPr>
        <w:t>s</w:t>
      </w:r>
      <w:r w:rsidR="0060166C">
        <w:rPr>
          <w:rFonts w:ascii="Segoe UI Symbol" w:hAnsi="Segoe UI Symbol"/>
          <w:sz w:val="20"/>
        </w:rPr>
        <w:t xml:space="preserve"> extra </w:t>
      </w:r>
      <w:r w:rsidR="006B44E7">
        <w:rPr>
          <w:rFonts w:ascii="Segoe UI Symbol" w:hAnsi="Segoe UI Symbol"/>
          <w:sz w:val="20"/>
        </w:rPr>
        <w:t>money for groceries during the summer months when kids aren’t in school</w:t>
      </w:r>
      <w:r w:rsidR="00036E34">
        <w:rPr>
          <w:rFonts w:ascii="Segoe UI Symbol" w:hAnsi="Segoe UI Symbol"/>
          <w:sz w:val="20"/>
        </w:rPr>
        <w:t xml:space="preserve">.  </w:t>
      </w:r>
      <w:r w:rsidR="005C4EA7">
        <w:rPr>
          <w:rFonts w:ascii="Segoe UI Symbol" w:hAnsi="Segoe UI Symbol"/>
          <w:sz w:val="20"/>
        </w:rPr>
        <w:t>Your participation</w:t>
      </w:r>
      <w:r w:rsidR="00C45DC2">
        <w:rPr>
          <w:rFonts w:ascii="Segoe UI Symbol" w:hAnsi="Segoe UI Symbol"/>
          <w:sz w:val="20"/>
        </w:rPr>
        <w:t xml:space="preserve"> can help your family and your community.</w:t>
      </w:r>
      <w:r w:rsidR="00C646CD" w:rsidRPr="00071903">
        <w:rPr>
          <w:rFonts w:ascii="Segoe UI Symbol" w:hAnsi="Segoe UI Symbol"/>
          <w:sz w:val="20"/>
        </w:rPr>
        <w:t xml:space="preserve"> The information you provide is confidential.  We follow strict federal rules to keep your information private.   </w:t>
      </w:r>
    </w:p>
    <w:p w14:paraId="19B03FC5" w14:textId="77777777" w:rsidR="00C646CD" w:rsidRPr="00C646CD" w:rsidRDefault="00C646CD" w:rsidP="00C646CD">
      <w:pPr>
        <w:rPr>
          <w:rFonts w:ascii="Segoe UI Symbol" w:hAnsi="Segoe UI Symbol"/>
          <w:sz w:val="20"/>
        </w:rPr>
      </w:pPr>
    </w:p>
    <w:p w14:paraId="198B3A9E" w14:textId="78B069B5" w:rsidR="00C646CD" w:rsidRPr="00C646CD" w:rsidRDefault="00C646CD" w:rsidP="53BC5DF8">
      <w:pPr>
        <w:rPr>
          <w:rFonts w:ascii="Segoe UI Symbol" w:hAnsi="Segoe UI Symbol"/>
          <w:sz w:val="20"/>
        </w:rPr>
      </w:pPr>
      <w:r w:rsidRPr="53BC5DF8">
        <w:rPr>
          <w:rFonts w:ascii="Segoe UI Symbol" w:hAnsi="Segoe UI Symbol"/>
          <w:sz w:val="20"/>
        </w:rPr>
        <w:t>If you are not receiving Supplemental Nutrition Assistance Program (SNAP) benefits and have been approved for free</w:t>
      </w:r>
      <w:r w:rsidR="00352AF3" w:rsidRPr="53BC5DF8">
        <w:rPr>
          <w:rFonts w:ascii="Segoe UI Symbol" w:hAnsi="Segoe UI Symbol"/>
          <w:sz w:val="20"/>
        </w:rPr>
        <w:t xml:space="preserve"> </w:t>
      </w:r>
      <w:r w:rsidR="005F7F06" w:rsidRPr="53BC5DF8">
        <w:rPr>
          <w:rFonts w:ascii="Segoe UI Symbol" w:hAnsi="Segoe UI Symbol"/>
          <w:sz w:val="20"/>
        </w:rPr>
        <w:t>o</w:t>
      </w:r>
      <w:r w:rsidR="00352AF3" w:rsidRPr="53BC5DF8">
        <w:rPr>
          <w:rFonts w:ascii="Segoe UI Symbol" w:hAnsi="Segoe UI Symbol"/>
          <w:sz w:val="20"/>
        </w:rPr>
        <w:t>r reduced-pr</w:t>
      </w:r>
      <w:r w:rsidR="005F7F06" w:rsidRPr="53BC5DF8">
        <w:rPr>
          <w:rFonts w:ascii="Segoe UI Symbol" w:hAnsi="Segoe UI Symbol"/>
          <w:sz w:val="20"/>
        </w:rPr>
        <w:t>ice</w:t>
      </w:r>
      <w:r w:rsidRPr="53BC5DF8">
        <w:rPr>
          <w:rFonts w:ascii="Segoe UI Symbol" w:hAnsi="Segoe UI Symbol"/>
          <w:sz w:val="20"/>
        </w:rPr>
        <w:t xml:space="preserve"> school meals, you may be eligible for SNAP which provides monthly financial assistance to purchase groceries to Massachusetts residents who qualify. Find out if you are eligible for SNAP today by calling </w:t>
      </w:r>
      <w:r w:rsidRPr="53BC5DF8">
        <w:rPr>
          <w:rFonts w:ascii="Segoe UI Symbol" w:hAnsi="Segoe UI Symbol"/>
          <w:b/>
          <w:bCs/>
          <w:sz w:val="20"/>
        </w:rPr>
        <w:t>Project Bread's FoodSource Hotline at 1-800-645-8333</w:t>
      </w:r>
      <w:r w:rsidRPr="53BC5DF8">
        <w:rPr>
          <w:rFonts w:ascii="Segoe UI Symbol" w:hAnsi="Segoe UI Symbol"/>
          <w:sz w:val="20"/>
        </w:rPr>
        <w:t xml:space="preserve"> and a counselor can help you apply over the phone. You can also apply on your own online at DTA Connect: </w:t>
      </w:r>
      <w:hyperlink r:id="rId11" w:history="1">
        <w:r w:rsidRPr="00463E68">
          <w:rPr>
            <w:rStyle w:val="Hyperlink"/>
            <w:rFonts w:ascii="Segoe UI Symbol" w:hAnsi="Segoe UI Symbol"/>
            <w:sz w:val="20"/>
          </w:rPr>
          <w:t>https://dtaconnect.eohhs.mass.gov/apply</w:t>
        </w:r>
      </w:hyperlink>
    </w:p>
    <w:p w14:paraId="0D546EE8" w14:textId="77777777" w:rsidR="00C646CD" w:rsidRPr="00C646CD" w:rsidRDefault="00C646CD" w:rsidP="00C646CD">
      <w:pPr>
        <w:keepNext/>
        <w:outlineLvl w:val="1"/>
        <w:rPr>
          <w:rFonts w:ascii="Segoe UI" w:hAnsi="Segoe UI" w:cs="Segoe UI"/>
          <w:b/>
          <w:i/>
          <w:sz w:val="28"/>
          <w:szCs w:val="28"/>
        </w:rPr>
      </w:pPr>
      <w:r w:rsidRPr="00C646CD">
        <w:rPr>
          <w:rFonts w:ascii="Segoe UI" w:hAnsi="Segoe UI" w:cs="Segoe UI"/>
          <w:b/>
          <w:bCs/>
          <w:i/>
          <w:iCs/>
          <w:sz w:val="28"/>
          <w:szCs w:val="28"/>
        </w:rPr>
        <w:t>Frequently Asked Questions</w:t>
      </w:r>
    </w:p>
    <w:p w14:paraId="7B2F73E6"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smallCaps/>
          <w:sz w:val="20"/>
          <w:u w:val="single"/>
        </w:rPr>
        <w:t xml:space="preserve">Do I need to fill out an application for each child?  </w:t>
      </w:r>
    </w:p>
    <w:p w14:paraId="667E328B" w14:textId="475C2F92" w:rsidR="00C646CD" w:rsidRPr="00C646CD" w:rsidRDefault="00C646CD" w:rsidP="00C646CD">
      <w:pPr>
        <w:spacing w:after="200" w:line="252" w:lineRule="auto"/>
        <w:ind w:left="180"/>
        <w:rPr>
          <w:rFonts w:ascii="Segoe UI" w:hAnsi="Segoe UI" w:cs="Segoe UI"/>
          <w:b/>
          <w:bCs/>
          <w:i/>
          <w:iCs/>
        </w:rPr>
      </w:pPr>
      <w:r w:rsidRPr="00C646CD">
        <w:rPr>
          <w:rFonts w:ascii="Segoe UI" w:hAnsi="Segoe UI" w:cs="Segoe UI"/>
          <w:sz w:val="20"/>
        </w:rPr>
        <w:t>No. Use one</w:t>
      </w:r>
      <w:r w:rsidRPr="00C646CD">
        <w:rPr>
          <w:rFonts w:ascii="Segoe UI" w:hAnsi="Segoe UI" w:cs="Segoe UI"/>
          <w:i/>
          <w:iCs/>
          <w:sz w:val="20"/>
        </w:rPr>
        <w:t xml:space="preserve"> Free and Reduced</w:t>
      </w:r>
      <w:r w:rsidR="56767506" w:rsidRPr="34C4B026">
        <w:rPr>
          <w:rFonts w:ascii="Segoe UI" w:hAnsi="Segoe UI" w:cs="Segoe UI"/>
          <w:i/>
          <w:iCs/>
          <w:sz w:val="20"/>
        </w:rPr>
        <w:t>-</w:t>
      </w:r>
      <w:r w:rsidRPr="00C646CD">
        <w:rPr>
          <w:rFonts w:ascii="Segoe UI" w:hAnsi="Segoe UI" w:cs="Segoe UI"/>
          <w:i/>
          <w:iCs/>
          <w:sz w:val="20"/>
        </w:rPr>
        <w:t xml:space="preserve">Price School Meals Application </w:t>
      </w:r>
      <w:r w:rsidRPr="00C646CD">
        <w:rPr>
          <w:rFonts w:ascii="Segoe UI" w:hAnsi="Segoe UI" w:cs="Segoe UI"/>
          <w:sz w:val="20"/>
        </w:rPr>
        <w:t>for all students in your household</w:t>
      </w:r>
      <w:r w:rsidRPr="00C646CD">
        <w:rPr>
          <w:rFonts w:ascii="Segoe UI" w:hAnsi="Segoe UI" w:cs="Segoe UI"/>
          <w:i/>
          <w:iCs/>
          <w:sz w:val="20"/>
        </w:rPr>
        <w:t>.</w:t>
      </w:r>
      <w:r w:rsidRPr="00C646CD">
        <w:rPr>
          <w:rFonts w:ascii="Segoe UI" w:hAnsi="Segoe UI" w:cs="Segoe UI"/>
          <w:sz w:val="20"/>
        </w:rPr>
        <w:t xml:space="preserve"> We cannot approve an application that is not complete, so be sure to fill out all required information. Return the completed application to: </w:t>
      </w:r>
      <w:r w:rsidRPr="00C646CD">
        <w:rPr>
          <w:rFonts w:ascii="Segoe UI" w:hAnsi="Segoe UI" w:cs="Segoe UI"/>
          <w:b/>
          <w:bCs/>
          <w:sz w:val="20"/>
        </w:rPr>
        <w:t>[name, address, phone number]</w:t>
      </w:r>
      <w:r w:rsidRPr="00C646CD">
        <w:rPr>
          <w:rFonts w:ascii="Segoe UI" w:hAnsi="Segoe UI" w:cs="Segoe UI"/>
          <w:sz w:val="20"/>
        </w:rPr>
        <w:t>.</w:t>
      </w:r>
    </w:p>
    <w:p w14:paraId="1265DF3B"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t xml:space="preserve">SHOULD I FILL OUT AN APPLICATION IF I RECEIVED A LETTER THIS SCHOOL YEAR SAYING MY CHILDREN ARE ALREADY APPROVED FOR FREE MEALS?  </w:t>
      </w:r>
    </w:p>
    <w:p w14:paraId="6931A104" w14:textId="77777777" w:rsidR="00C646CD" w:rsidRPr="00C646CD" w:rsidRDefault="00C646CD" w:rsidP="00C646CD">
      <w:pPr>
        <w:spacing w:after="200" w:line="252" w:lineRule="auto"/>
        <w:ind w:left="180"/>
        <w:rPr>
          <w:rFonts w:ascii="Segoe UI" w:hAnsi="Segoe UI" w:cs="Segoe UI"/>
          <w:i/>
          <w:iCs/>
          <w:smallCaps/>
          <w:sz w:val="20"/>
          <w:u w:val="single"/>
        </w:rPr>
      </w:pPr>
      <w:r w:rsidRPr="00C646CD">
        <w:rPr>
          <w:rFonts w:ascii="Segoe UI" w:hAnsi="Segoe UI" w:cs="Segoe UI"/>
          <w:sz w:val="20"/>
        </w:rPr>
        <w:t xml:space="preserve">No, but please read the letter you got carefully and follow the instructions. If any children in your household were missing from your eligibility notification, contact </w:t>
      </w:r>
      <w:r w:rsidRPr="00C646CD">
        <w:rPr>
          <w:rFonts w:ascii="Segoe UI" w:hAnsi="Segoe UI" w:cs="Segoe UI"/>
          <w:b/>
          <w:bCs/>
          <w:sz w:val="20"/>
        </w:rPr>
        <w:t xml:space="preserve">[name, address, phone number, e-mail] </w:t>
      </w:r>
      <w:r w:rsidRPr="00C646CD">
        <w:rPr>
          <w:rFonts w:ascii="Segoe UI" w:hAnsi="Segoe UI" w:cs="Segoe UI"/>
          <w:sz w:val="20"/>
        </w:rPr>
        <w:t>immediately.</w:t>
      </w:r>
    </w:p>
    <w:p w14:paraId="2FFAF457" w14:textId="77777777" w:rsidR="00C646CD" w:rsidRPr="00C646CD" w:rsidRDefault="00C646CD" w:rsidP="00C646CD">
      <w:pPr>
        <w:keepNext/>
        <w:ind w:left="180"/>
        <w:outlineLvl w:val="1"/>
        <w:rPr>
          <w:rFonts w:ascii="Segoe UI" w:hAnsi="Segoe UI" w:cs="Segoe UI"/>
          <w:i/>
          <w:smallCaps/>
          <w:sz w:val="18"/>
          <w:u w:val="single"/>
        </w:rPr>
      </w:pPr>
      <w:r w:rsidRPr="00C646CD">
        <w:rPr>
          <w:rFonts w:ascii="Segoe UI" w:hAnsi="Segoe UI" w:cs="Segoe UI"/>
          <w:i/>
          <w:smallCaps/>
          <w:sz w:val="18"/>
          <w:u w:val="single"/>
        </w:rPr>
        <w:t xml:space="preserve">MY CHILD’S APPLICATION WAS APPROVED LAST YEAR.  DO I NEED TO FILL OUT A NEW ONE?  </w:t>
      </w:r>
    </w:p>
    <w:p w14:paraId="497C77EF" w14:textId="77777777" w:rsidR="00C646CD" w:rsidRPr="00C646CD" w:rsidRDefault="00C646CD" w:rsidP="00C646CD">
      <w:pPr>
        <w:spacing w:after="200" w:line="252" w:lineRule="auto"/>
        <w:ind w:left="180"/>
        <w:rPr>
          <w:rFonts w:ascii="Segoe UI" w:hAnsi="Segoe UI" w:cs="Segoe UI"/>
          <w:sz w:val="20"/>
        </w:rPr>
      </w:pPr>
      <w:r w:rsidRPr="00C646CD">
        <w:rPr>
          <w:rFonts w:ascii="Segoe UI" w:hAnsi="Segoe UI" w:cs="Segoe UI"/>
          <w:sz w:val="20"/>
        </w:rPr>
        <w:t xml:space="preserve">Yes.  Your child’s application is only good for that school year and for the first few days of this school year.  You must send in a new application unless the school told you that your child is eligible for the new school year.  </w:t>
      </w:r>
    </w:p>
    <w:p w14:paraId="4711ECDB"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May I apply if someone in my household is not a U.S. citizen?</w:t>
      </w:r>
      <w:r w:rsidRPr="00C646CD">
        <w:rPr>
          <w:rFonts w:ascii="Segoe UI" w:hAnsi="Segoe UI" w:cs="Segoe UI"/>
          <w:i/>
          <w:smallCaps/>
          <w:sz w:val="20"/>
          <w:u w:val="single"/>
        </w:rPr>
        <w:t xml:space="preserve"> </w:t>
      </w:r>
    </w:p>
    <w:p w14:paraId="15B87004" w14:textId="5FDF8B82" w:rsidR="00C646CD" w:rsidRPr="00C646CD" w:rsidRDefault="00C646CD" w:rsidP="00C646CD">
      <w:pPr>
        <w:keepNext/>
        <w:ind w:left="180"/>
        <w:outlineLvl w:val="1"/>
        <w:rPr>
          <w:rFonts w:ascii="Segoe UI" w:hAnsi="Segoe UI" w:cs="Segoe UI"/>
          <w:b/>
          <w:bCs/>
          <w:iCs/>
          <w:sz w:val="20"/>
        </w:rPr>
      </w:pPr>
      <w:r w:rsidRPr="00C646CD">
        <w:rPr>
          <w:rFonts w:ascii="Segoe UI" w:hAnsi="Segoe UI" w:cs="Segoe UI"/>
          <w:iCs/>
          <w:sz w:val="20"/>
        </w:rPr>
        <w:t>Yes. You, your children, or other household members do not have to be U.S. citizens to apply for free or reduced</w:t>
      </w:r>
      <w:r w:rsidR="693BBC46" w:rsidRPr="34C4B026">
        <w:rPr>
          <w:rFonts w:ascii="Segoe UI" w:hAnsi="Segoe UI" w:cs="Segoe UI"/>
          <w:sz w:val="20"/>
        </w:rPr>
        <w:t>-</w:t>
      </w:r>
      <w:r w:rsidRPr="00C646CD">
        <w:rPr>
          <w:rFonts w:ascii="Segoe UI" w:hAnsi="Segoe UI" w:cs="Segoe UI"/>
          <w:iCs/>
          <w:sz w:val="20"/>
        </w:rPr>
        <w:t>price meals.</w:t>
      </w:r>
      <w:r w:rsidRPr="00C646CD">
        <w:rPr>
          <w:rFonts w:ascii="Segoe UI" w:hAnsi="Segoe UI" w:cs="Segoe UI"/>
          <w:i/>
          <w:smallCaps/>
          <w:sz w:val="20"/>
          <w:u w:val="single"/>
        </w:rPr>
        <w:t xml:space="preserve"> </w:t>
      </w:r>
    </w:p>
    <w:p w14:paraId="5FAE16DA" w14:textId="5D14D001" w:rsidR="00C646CD" w:rsidRPr="00C646CD" w:rsidRDefault="00C646CD" w:rsidP="00C646CD">
      <w:pPr>
        <w:keepNext/>
        <w:ind w:firstLine="180"/>
        <w:outlineLvl w:val="1"/>
        <w:rPr>
          <w:rFonts w:ascii="Segoe UI" w:hAnsi="Segoe UI" w:cs="Segoe UI"/>
          <w:b/>
          <w:bCs/>
          <w:i/>
          <w:sz w:val="20"/>
        </w:rPr>
      </w:pPr>
      <w:r w:rsidRPr="00C646CD">
        <w:rPr>
          <w:rFonts w:ascii="Segoe UI" w:hAnsi="Segoe UI" w:cs="Segoe UI"/>
          <w:i/>
          <w:iCs/>
          <w:smallCaps/>
          <w:sz w:val="20"/>
          <w:u w:val="single"/>
        </w:rPr>
        <w:t>Who qualifies for free or reduced</w:t>
      </w:r>
      <w:r w:rsidR="570D1DAE" w:rsidRPr="34C4B026">
        <w:rPr>
          <w:rFonts w:ascii="Segoe UI" w:hAnsi="Segoe UI" w:cs="Segoe UI"/>
          <w:i/>
          <w:iCs/>
          <w:smallCaps/>
          <w:sz w:val="20"/>
          <w:u w:val="single"/>
        </w:rPr>
        <w:t>-</w:t>
      </w:r>
      <w:r w:rsidRPr="00C646CD">
        <w:rPr>
          <w:rFonts w:ascii="Segoe UI" w:hAnsi="Segoe UI" w:cs="Segoe UI"/>
          <w:i/>
          <w:iCs/>
          <w:smallCaps/>
          <w:sz w:val="20"/>
          <w:u w:val="single"/>
        </w:rPr>
        <w:t xml:space="preserve">price meals? </w:t>
      </w:r>
    </w:p>
    <w:p w14:paraId="34AF9B63" w14:textId="0D2998C7" w:rsidR="00C646CD" w:rsidRPr="00C646CD" w:rsidRDefault="0ADACA7E" w:rsidP="00C646CD">
      <w:pPr>
        <w:ind w:left="180"/>
      </w:pPr>
      <w:r w:rsidRPr="34C4B026">
        <w:rPr>
          <w:rFonts w:ascii="Segoe UI" w:hAnsi="Segoe UI" w:cs="Segoe UI"/>
          <w:sz w:val="20"/>
        </w:rPr>
        <w:t>A</w:t>
      </w:r>
      <w:r w:rsidR="00C646CD" w:rsidRPr="34C4B026">
        <w:rPr>
          <w:rFonts w:ascii="Segoe UI" w:hAnsi="Segoe UI" w:cs="Segoe UI"/>
          <w:sz w:val="20"/>
        </w:rPr>
        <w:t>ll</w:t>
      </w:r>
      <w:r w:rsidR="00C646CD" w:rsidRPr="00C646CD">
        <w:rPr>
          <w:rFonts w:ascii="Segoe UI" w:hAnsi="Segoe UI" w:cs="Segoe UI"/>
          <w:sz w:val="20"/>
        </w:rPr>
        <w:t xml:space="preserve"> students in our schools will get free breakfast and lunch at school.  But only some students qualify as </w:t>
      </w:r>
      <w:r w:rsidR="00F25AA5" w:rsidRPr="00C646CD">
        <w:rPr>
          <w:rFonts w:ascii="Segoe UI" w:hAnsi="Segoe UI" w:cs="Segoe UI"/>
          <w:sz w:val="20"/>
        </w:rPr>
        <w:t>“</w:t>
      </w:r>
      <w:r w:rsidR="00C646CD" w:rsidRPr="00C646CD">
        <w:rPr>
          <w:rFonts w:ascii="Segoe UI" w:hAnsi="Segoe UI" w:cs="Segoe UI"/>
          <w:sz w:val="20"/>
        </w:rPr>
        <w:t>eligible” for free meals.  These are:</w:t>
      </w:r>
    </w:p>
    <w:p w14:paraId="4FE8F7E9" w14:textId="77777777" w:rsidR="00C646CD" w:rsidRPr="00C646CD" w:rsidRDefault="00C646CD" w:rsidP="00C646CD">
      <w:pPr>
        <w:widowControl/>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rPr>
      </w:pPr>
      <w:r w:rsidRPr="00C646CD">
        <w:rPr>
          <w:rFonts w:ascii="Segoe UI" w:hAnsi="Segoe UI" w:cs="Segoe UI"/>
          <w:sz w:val="20"/>
        </w:rPr>
        <w:t xml:space="preserve">All children in households receiving benefits from </w:t>
      </w:r>
      <w:r w:rsidRPr="00C646CD">
        <w:rPr>
          <w:rFonts w:ascii="Segoe UI" w:hAnsi="Segoe UI" w:cs="Segoe UI"/>
          <w:b/>
          <w:sz w:val="20"/>
        </w:rPr>
        <w:t>MA SNAP</w:t>
      </w:r>
      <w:r w:rsidRPr="00C646CD">
        <w:rPr>
          <w:rFonts w:ascii="Segoe UI" w:hAnsi="Segoe UI" w:cs="Segoe UI"/>
          <w:sz w:val="20"/>
        </w:rPr>
        <w:t xml:space="preserve">, </w:t>
      </w:r>
      <w:r w:rsidRPr="00C646CD">
        <w:rPr>
          <w:rFonts w:ascii="Segoe UI" w:hAnsi="Segoe UI" w:cs="Segoe UI"/>
          <w:b/>
          <w:bCs/>
          <w:sz w:val="20"/>
        </w:rPr>
        <w:t>MA TAFDC, FDPIR, or specific categories of Medicaid</w:t>
      </w:r>
      <w:r w:rsidRPr="00C646CD">
        <w:rPr>
          <w:rFonts w:ascii="Segoe UI" w:hAnsi="Segoe UI" w:cs="Segoe UI"/>
          <w:sz w:val="20"/>
        </w:rPr>
        <w:t xml:space="preserve"> are eligible for free meals.</w:t>
      </w:r>
    </w:p>
    <w:p w14:paraId="377B8268" w14:textId="77777777" w:rsidR="00C646CD" w:rsidRPr="00C646CD" w:rsidRDefault="00C646CD" w:rsidP="00C646CD">
      <w:pPr>
        <w:widowControl/>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b/>
          <w:bCs/>
          <w:sz w:val="20"/>
          <w:szCs w:val="24"/>
        </w:rPr>
        <w:t xml:space="preserve">Foster children that are under the legal responsibility of a foster care agency or court are eligible for free meals. </w:t>
      </w:r>
    </w:p>
    <w:p w14:paraId="1846A4AE" w14:textId="77777777" w:rsidR="00C646CD" w:rsidRPr="00C646CD" w:rsidRDefault="00C646CD" w:rsidP="00C646CD">
      <w:pPr>
        <w:widowControl/>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b/>
          <w:bCs/>
          <w:sz w:val="20"/>
          <w:szCs w:val="24"/>
        </w:rPr>
        <w:t>Children participating in their school’s Head Start program are eligible for free meals.</w:t>
      </w:r>
    </w:p>
    <w:p w14:paraId="692852F8" w14:textId="77777777" w:rsidR="00C646CD" w:rsidRPr="00C646CD" w:rsidRDefault="00C646CD" w:rsidP="00C646CD">
      <w:pPr>
        <w:widowControl/>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sz w:val="20"/>
          <w:szCs w:val="24"/>
        </w:rPr>
      </w:pPr>
      <w:r w:rsidRPr="00C646CD">
        <w:rPr>
          <w:rFonts w:ascii="Segoe UI" w:hAnsi="Segoe UI" w:cs="Segoe UI"/>
          <w:sz w:val="20"/>
        </w:rPr>
        <w:lastRenderedPageBreak/>
        <w:t xml:space="preserve">Children who meet the definition of </w:t>
      </w:r>
      <w:r w:rsidRPr="00C646CD">
        <w:rPr>
          <w:rFonts w:ascii="Segoe UI" w:hAnsi="Segoe UI" w:cs="Segoe UI"/>
          <w:b/>
          <w:bCs/>
          <w:sz w:val="20"/>
        </w:rPr>
        <w:t>homeless, runaway, or migrant are eligible for free meals</w:t>
      </w:r>
      <w:r w:rsidRPr="00C646CD">
        <w:rPr>
          <w:rFonts w:ascii="Segoe UI" w:hAnsi="Segoe UI" w:cs="Segoe UI"/>
          <w:sz w:val="20"/>
        </w:rPr>
        <w:t>.</w:t>
      </w:r>
    </w:p>
    <w:p w14:paraId="4B03D0EE" w14:textId="126CD093" w:rsidR="00C646CD" w:rsidRPr="00C646CD" w:rsidRDefault="00C646CD" w:rsidP="00C646CD">
      <w:pPr>
        <w:widowControl/>
        <w:numPr>
          <w:ilvl w:val="1"/>
          <w:numId w:val="10"/>
        </w:numPr>
        <w:tabs>
          <w:tab w:val="left" w:pos="360"/>
          <w:tab w:val="left" w:pos="720"/>
          <w:tab w:val="left" w:pos="900"/>
        </w:tabs>
        <w:autoSpaceDE w:val="0"/>
        <w:autoSpaceDN w:val="0"/>
        <w:adjustRightInd w:val="0"/>
        <w:spacing w:after="160" w:line="252" w:lineRule="auto"/>
        <w:ind w:left="720"/>
        <w:rPr>
          <w:rFonts w:ascii="Segoe UI" w:hAnsi="Segoe UI" w:cs="Segoe UI"/>
          <w:i/>
          <w:iCs/>
          <w:caps/>
        </w:rPr>
      </w:pPr>
      <w:r w:rsidRPr="00C646CD">
        <w:rPr>
          <w:rFonts w:ascii="Segoe UI" w:hAnsi="Segoe UI" w:cs="Segoe UI"/>
          <w:sz w:val="20"/>
        </w:rPr>
        <w:t>Children may receive free or reduced price meals if your household’s income is within the limits o</w:t>
      </w:r>
      <w:r w:rsidR="003A3441">
        <w:rPr>
          <w:rFonts w:ascii="Segoe UI" w:hAnsi="Segoe UI" w:cs="Segoe UI"/>
          <w:sz w:val="20"/>
        </w:rPr>
        <w:t>f</w:t>
      </w:r>
      <w:r w:rsidRPr="00C646CD">
        <w:rPr>
          <w:rFonts w:ascii="Segoe UI" w:hAnsi="Segoe UI" w:cs="Segoe UI"/>
          <w:sz w:val="20"/>
        </w:rPr>
        <w:t xml:space="preserve"> the Federal Income Eligibility Guidelines. Your children may qualify for free or reduced price meals if your household income falls at or below the limits on this chart. </w:t>
      </w:r>
    </w:p>
    <w:p w14:paraId="6C731652" w14:textId="77777777" w:rsidR="00C646CD" w:rsidRPr="00C646CD" w:rsidRDefault="00C646CD" w:rsidP="00C646CD">
      <w:pPr>
        <w:widowControl/>
        <w:tabs>
          <w:tab w:val="left" w:pos="360"/>
          <w:tab w:val="left" w:pos="720"/>
          <w:tab w:val="left" w:pos="900"/>
        </w:tabs>
        <w:spacing w:line="252" w:lineRule="auto"/>
        <w:ind w:left="720"/>
        <w:rPr>
          <w:rFonts w:ascii="Segoe UI" w:hAnsi="Segoe UI" w:cs="Segoe UI"/>
          <w:i/>
          <w:iCs/>
          <w:caps/>
        </w:rPr>
      </w:pPr>
    </w:p>
    <w:tbl>
      <w:tblPr>
        <w:tblW w:w="10574" w:type="dxa"/>
        <w:tblBorders>
          <w:top w:val="outset" w:sz="6" w:space="0" w:color="auto"/>
          <w:left w:val="outset" w:sz="6" w:space="0" w:color="auto"/>
          <w:bottom w:val="outset" w:sz="6" w:space="0" w:color="auto"/>
          <w:right w:val="outset" w:sz="6" w:space="0" w:color="auto"/>
        </w:tblBorders>
        <w:shd w:val="clear" w:color="auto" w:fill="EAF1DD"/>
        <w:tblCellMar>
          <w:left w:w="0" w:type="dxa"/>
          <w:right w:w="0" w:type="dxa"/>
        </w:tblCellMar>
        <w:tblLook w:val="04A0" w:firstRow="1" w:lastRow="0" w:firstColumn="1" w:lastColumn="0" w:noHBand="0" w:noVBand="1"/>
      </w:tblPr>
      <w:tblGrid>
        <w:gridCol w:w="3693"/>
        <w:gridCol w:w="2284"/>
        <w:gridCol w:w="2284"/>
        <w:gridCol w:w="2313"/>
      </w:tblGrid>
      <w:tr w:rsidR="002067DD" w:rsidRPr="002067DD" w14:paraId="0830D5A5" w14:textId="77777777" w:rsidTr="001B7816">
        <w:trPr>
          <w:trHeight w:val="281"/>
        </w:trPr>
        <w:tc>
          <w:tcPr>
            <w:tcW w:w="10574" w:type="dxa"/>
            <w:gridSpan w:val="4"/>
            <w:tcBorders>
              <w:top w:val="single" w:sz="6" w:space="0" w:color="auto"/>
              <w:left w:val="single" w:sz="6" w:space="0" w:color="auto"/>
              <w:bottom w:val="single" w:sz="6" w:space="0" w:color="auto"/>
              <w:right w:val="single" w:sz="6" w:space="0" w:color="auto"/>
            </w:tcBorders>
            <w:shd w:val="clear" w:color="auto" w:fill="EAF1DD"/>
            <w:vAlign w:val="center"/>
            <w:hideMark/>
          </w:tcPr>
          <w:p w14:paraId="6D26E51F" w14:textId="523E6011" w:rsidR="002067DD" w:rsidRPr="002067DD" w:rsidRDefault="002067DD" w:rsidP="002067DD">
            <w:pPr>
              <w:widowControl/>
              <w:jc w:val="center"/>
              <w:textAlignment w:val="baseline"/>
              <w:rPr>
                <w:rFonts w:ascii="Segoe UI" w:hAnsi="Segoe UI" w:cs="Segoe UI"/>
                <w:snapToGrid/>
                <w:sz w:val="18"/>
                <w:szCs w:val="18"/>
              </w:rPr>
            </w:pPr>
            <w:r w:rsidRPr="002067DD">
              <w:rPr>
                <w:rFonts w:ascii="Calibri" w:hAnsi="Calibri" w:cs="Calibri"/>
                <w:b/>
                <w:bCs/>
                <w:snapToGrid/>
                <w:sz w:val="20"/>
              </w:rPr>
              <w:t>FEDERAL ELIGIBILITY INCOME CHART For School Year 202</w:t>
            </w:r>
            <w:r w:rsidR="00A2343F">
              <w:rPr>
                <w:rFonts w:ascii="Calibri" w:hAnsi="Calibri" w:cs="Calibri"/>
                <w:b/>
                <w:bCs/>
                <w:snapToGrid/>
                <w:sz w:val="20"/>
              </w:rPr>
              <w:t>4</w:t>
            </w:r>
            <w:r w:rsidRPr="002067DD">
              <w:rPr>
                <w:rFonts w:ascii="Calibri" w:hAnsi="Calibri" w:cs="Calibri"/>
                <w:b/>
                <w:bCs/>
                <w:snapToGrid/>
                <w:sz w:val="20"/>
              </w:rPr>
              <w:t xml:space="preserve"> - 202</w:t>
            </w:r>
            <w:r w:rsidR="00A2343F">
              <w:rPr>
                <w:rFonts w:ascii="Calibri" w:hAnsi="Calibri" w:cs="Calibri"/>
                <w:b/>
                <w:bCs/>
                <w:snapToGrid/>
                <w:sz w:val="20"/>
              </w:rPr>
              <w:t>5</w:t>
            </w:r>
            <w:r w:rsidRPr="002067DD">
              <w:rPr>
                <w:rFonts w:ascii="Calibri" w:hAnsi="Calibri" w:cs="Calibri"/>
                <w:snapToGrid/>
                <w:sz w:val="20"/>
              </w:rPr>
              <w:t> </w:t>
            </w:r>
          </w:p>
        </w:tc>
      </w:tr>
      <w:tr w:rsidR="002067DD" w:rsidRPr="002067DD" w14:paraId="2F91E513" w14:textId="77777777" w:rsidTr="002A0F57">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480C653" w14:textId="77777777" w:rsidR="002067DD" w:rsidRPr="002067DD" w:rsidRDefault="002067DD" w:rsidP="002067DD">
            <w:pPr>
              <w:widowControl/>
              <w:jc w:val="center"/>
              <w:textAlignment w:val="baseline"/>
              <w:rPr>
                <w:rFonts w:ascii="Segoe UI" w:hAnsi="Segoe UI" w:cs="Segoe UI"/>
                <w:snapToGrid/>
                <w:sz w:val="18"/>
                <w:szCs w:val="18"/>
              </w:rPr>
            </w:pPr>
            <w:r w:rsidRPr="002067DD">
              <w:rPr>
                <w:rFonts w:ascii="Calibri" w:hAnsi="Calibri" w:cs="Calibri"/>
                <w:b/>
                <w:bCs/>
                <w:snapToGrid/>
                <w:sz w:val="20"/>
              </w:rPr>
              <w:t>Household size</w:t>
            </w:r>
            <w:r w:rsidRPr="002067DD">
              <w:rPr>
                <w:rFonts w:ascii="Calibri" w:hAnsi="Calibri" w:cs="Calibri"/>
                <w:snapToGrid/>
                <w:sz w:val="20"/>
              </w:rPr>
              <w:t> </w:t>
            </w:r>
          </w:p>
        </w:tc>
        <w:tc>
          <w:tcPr>
            <w:tcW w:w="228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453E82" w14:textId="77777777" w:rsidR="002067DD" w:rsidRPr="002067DD" w:rsidRDefault="002067DD" w:rsidP="002067DD">
            <w:pPr>
              <w:widowControl/>
              <w:jc w:val="center"/>
              <w:textAlignment w:val="baseline"/>
              <w:rPr>
                <w:rFonts w:ascii="Segoe UI" w:hAnsi="Segoe UI" w:cs="Segoe UI"/>
                <w:snapToGrid/>
                <w:sz w:val="18"/>
                <w:szCs w:val="18"/>
              </w:rPr>
            </w:pPr>
            <w:r w:rsidRPr="002067DD">
              <w:rPr>
                <w:rFonts w:ascii="Calibri" w:hAnsi="Calibri" w:cs="Calibri"/>
                <w:b/>
                <w:bCs/>
                <w:snapToGrid/>
                <w:sz w:val="20"/>
              </w:rPr>
              <w:t>Yearly</w:t>
            </w:r>
            <w:r w:rsidRPr="002067DD">
              <w:rPr>
                <w:rFonts w:ascii="Calibri" w:hAnsi="Calibri" w:cs="Calibri"/>
                <w:snapToGrid/>
                <w:sz w:val="20"/>
              </w:rPr>
              <w:t> </w:t>
            </w:r>
          </w:p>
        </w:tc>
        <w:tc>
          <w:tcPr>
            <w:tcW w:w="228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7BF1B1" w14:textId="77777777" w:rsidR="002067DD" w:rsidRPr="002067DD" w:rsidRDefault="002067DD" w:rsidP="002067DD">
            <w:pPr>
              <w:widowControl/>
              <w:jc w:val="center"/>
              <w:textAlignment w:val="baseline"/>
              <w:rPr>
                <w:rFonts w:ascii="Segoe UI" w:hAnsi="Segoe UI" w:cs="Segoe UI"/>
                <w:snapToGrid/>
                <w:sz w:val="18"/>
                <w:szCs w:val="18"/>
              </w:rPr>
            </w:pPr>
            <w:r w:rsidRPr="002067DD">
              <w:rPr>
                <w:rFonts w:ascii="Calibri" w:hAnsi="Calibri" w:cs="Calibri"/>
                <w:b/>
                <w:bCs/>
                <w:snapToGrid/>
                <w:sz w:val="20"/>
              </w:rPr>
              <w:t>Monthly</w:t>
            </w:r>
            <w:r w:rsidRPr="002067DD">
              <w:rPr>
                <w:rFonts w:ascii="Calibri" w:hAnsi="Calibri" w:cs="Calibri"/>
                <w:snapToGrid/>
                <w:sz w:val="20"/>
              </w:rPr>
              <w:t> </w:t>
            </w:r>
          </w:p>
        </w:tc>
        <w:tc>
          <w:tcPr>
            <w:tcW w:w="231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FF405DD" w14:textId="77777777" w:rsidR="002067DD" w:rsidRPr="002067DD" w:rsidRDefault="002067DD" w:rsidP="002067DD">
            <w:pPr>
              <w:widowControl/>
              <w:jc w:val="center"/>
              <w:textAlignment w:val="baseline"/>
              <w:rPr>
                <w:rFonts w:ascii="Segoe UI" w:hAnsi="Segoe UI" w:cs="Segoe UI"/>
                <w:snapToGrid/>
                <w:sz w:val="18"/>
                <w:szCs w:val="18"/>
              </w:rPr>
            </w:pPr>
            <w:r w:rsidRPr="002067DD">
              <w:rPr>
                <w:rFonts w:ascii="Calibri" w:hAnsi="Calibri" w:cs="Calibri"/>
                <w:b/>
                <w:bCs/>
                <w:snapToGrid/>
                <w:sz w:val="20"/>
              </w:rPr>
              <w:t>Weekly</w:t>
            </w:r>
            <w:r w:rsidRPr="002067DD">
              <w:rPr>
                <w:rFonts w:ascii="Calibri" w:hAnsi="Calibri" w:cs="Calibri"/>
                <w:snapToGrid/>
                <w:sz w:val="20"/>
              </w:rPr>
              <w:t> </w:t>
            </w:r>
          </w:p>
        </w:tc>
      </w:tr>
      <w:tr w:rsidR="00112C70" w:rsidRPr="002067DD" w14:paraId="47C623BB"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0DD210"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1 </w:t>
            </w:r>
          </w:p>
        </w:tc>
        <w:tc>
          <w:tcPr>
            <w:tcW w:w="2284" w:type="dxa"/>
            <w:tcBorders>
              <w:top w:val="single" w:sz="6" w:space="0" w:color="auto"/>
              <w:left w:val="single" w:sz="18" w:space="0" w:color="auto"/>
              <w:bottom w:val="single" w:sz="6" w:space="0" w:color="auto"/>
              <w:right w:val="single" w:sz="6" w:space="0" w:color="auto"/>
            </w:tcBorders>
            <w:shd w:val="clear" w:color="auto" w:fill="F2F2F2"/>
            <w:hideMark/>
          </w:tcPr>
          <w:p w14:paraId="2C406038" w14:textId="776C3523" w:rsidR="00112C70" w:rsidRPr="002067DD" w:rsidRDefault="00112C70" w:rsidP="00112C70">
            <w:pPr>
              <w:widowControl/>
              <w:jc w:val="center"/>
              <w:textAlignment w:val="baseline"/>
              <w:rPr>
                <w:rFonts w:ascii="Segoe UI" w:hAnsi="Segoe UI" w:cs="Segoe UI"/>
                <w:snapToGrid/>
                <w:sz w:val="18"/>
                <w:szCs w:val="18"/>
              </w:rPr>
            </w:pPr>
            <w:r w:rsidRPr="009B690A">
              <w:t>$19,578</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3CB804DC" w14:textId="58184C52" w:rsidR="00112C70" w:rsidRPr="002067DD" w:rsidRDefault="00112C70" w:rsidP="00112C70">
            <w:pPr>
              <w:widowControl/>
              <w:jc w:val="center"/>
              <w:textAlignment w:val="baseline"/>
              <w:rPr>
                <w:rFonts w:ascii="Segoe UI" w:hAnsi="Segoe UI" w:cs="Segoe UI"/>
                <w:snapToGrid/>
                <w:sz w:val="18"/>
                <w:szCs w:val="18"/>
              </w:rPr>
            </w:pPr>
            <w:r w:rsidRPr="009B690A">
              <w:t>$1,632</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A9F2E74" w14:textId="2B259D52" w:rsidR="00112C70" w:rsidRPr="002067DD" w:rsidRDefault="00112C70" w:rsidP="00112C70">
            <w:pPr>
              <w:widowControl/>
              <w:jc w:val="center"/>
              <w:textAlignment w:val="baseline"/>
              <w:rPr>
                <w:rFonts w:ascii="Segoe UI" w:hAnsi="Segoe UI" w:cs="Segoe UI"/>
                <w:snapToGrid/>
                <w:sz w:val="18"/>
                <w:szCs w:val="18"/>
              </w:rPr>
            </w:pPr>
            <w:r w:rsidRPr="009123E1">
              <w:t>$377</w:t>
            </w:r>
          </w:p>
        </w:tc>
      </w:tr>
      <w:tr w:rsidR="00112C70" w:rsidRPr="002067DD" w14:paraId="30C9AF9F"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55A610"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2 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4BD06138" w14:textId="004BD6C6" w:rsidR="00112C70" w:rsidRPr="002067DD" w:rsidRDefault="00112C70" w:rsidP="00112C70">
            <w:pPr>
              <w:widowControl/>
              <w:jc w:val="center"/>
              <w:textAlignment w:val="baseline"/>
              <w:rPr>
                <w:rFonts w:ascii="Segoe UI" w:hAnsi="Segoe UI" w:cs="Segoe UI"/>
                <w:snapToGrid/>
                <w:sz w:val="18"/>
                <w:szCs w:val="18"/>
              </w:rPr>
            </w:pPr>
            <w:r w:rsidRPr="009B690A">
              <w:t>$26,572</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42E7E08" w14:textId="24AB6166" w:rsidR="00112C70" w:rsidRPr="002067DD" w:rsidRDefault="00112C70" w:rsidP="00112C70">
            <w:pPr>
              <w:widowControl/>
              <w:jc w:val="center"/>
              <w:textAlignment w:val="baseline"/>
              <w:rPr>
                <w:rFonts w:ascii="Segoe UI" w:hAnsi="Segoe UI" w:cs="Segoe UI"/>
                <w:snapToGrid/>
                <w:sz w:val="18"/>
                <w:szCs w:val="18"/>
              </w:rPr>
            </w:pPr>
            <w:r w:rsidRPr="009B690A">
              <w:t>$2,215</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56A5C6D5" w14:textId="71E7E7D6" w:rsidR="00112C70" w:rsidRPr="002067DD" w:rsidRDefault="00112C70" w:rsidP="00112C70">
            <w:pPr>
              <w:widowControl/>
              <w:jc w:val="center"/>
              <w:textAlignment w:val="baseline"/>
              <w:rPr>
                <w:rFonts w:ascii="Segoe UI" w:hAnsi="Segoe UI" w:cs="Segoe UI"/>
                <w:snapToGrid/>
                <w:sz w:val="18"/>
                <w:szCs w:val="18"/>
              </w:rPr>
            </w:pPr>
            <w:r w:rsidRPr="009123E1">
              <w:t>$511</w:t>
            </w:r>
          </w:p>
        </w:tc>
      </w:tr>
      <w:tr w:rsidR="00112C70" w:rsidRPr="002067DD" w14:paraId="1C977457"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4634339"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3 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2F16C118" w14:textId="4E63CB1C" w:rsidR="00112C70" w:rsidRPr="002067DD" w:rsidRDefault="00112C70" w:rsidP="00112C70">
            <w:pPr>
              <w:widowControl/>
              <w:jc w:val="center"/>
              <w:textAlignment w:val="baseline"/>
              <w:rPr>
                <w:rFonts w:ascii="Segoe UI" w:hAnsi="Segoe UI" w:cs="Segoe UI"/>
                <w:snapToGrid/>
                <w:sz w:val="18"/>
                <w:szCs w:val="18"/>
              </w:rPr>
            </w:pPr>
            <w:r w:rsidRPr="009B690A">
              <w:t>$33,566</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6FA71F7" w14:textId="25D2C8AE" w:rsidR="00112C70" w:rsidRPr="002067DD" w:rsidRDefault="00112C70" w:rsidP="00112C70">
            <w:pPr>
              <w:widowControl/>
              <w:jc w:val="center"/>
              <w:textAlignment w:val="baseline"/>
              <w:rPr>
                <w:rFonts w:ascii="Segoe UI" w:hAnsi="Segoe UI" w:cs="Segoe UI"/>
                <w:snapToGrid/>
                <w:sz w:val="18"/>
                <w:szCs w:val="18"/>
              </w:rPr>
            </w:pPr>
            <w:r w:rsidRPr="009B690A">
              <w:t>$2,798</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20F2C5B5" w14:textId="28202863" w:rsidR="00112C70" w:rsidRPr="002067DD" w:rsidRDefault="00112C70" w:rsidP="00112C70">
            <w:pPr>
              <w:widowControl/>
              <w:jc w:val="center"/>
              <w:textAlignment w:val="baseline"/>
              <w:rPr>
                <w:rFonts w:ascii="Segoe UI" w:hAnsi="Segoe UI" w:cs="Segoe UI"/>
                <w:snapToGrid/>
                <w:sz w:val="18"/>
                <w:szCs w:val="18"/>
              </w:rPr>
            </w:pPr>
            <w:r w:rsidRPr="009123E1">
              <w:t>$646</w:t>
            </w:r>
          </w:p>
        </w:tc>
      </w:tr>
      <w:tr w:rsidR="00112C70" w:rsidRPr="002067DD" w14:paraId="6C1B4482"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957014C"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4 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9D9BCB1" w14:textId="422FA2F4" w:rsidR="00112C70" w:rsidRPr="002067DD" w:rsidRDefault="00112C70" w:rsidP="00112C70">
            <w:pPr>
              <w:widowControl/>
              <w:jc w:val="center"/>
              <w:textAlignment w:val="baseline"/>
              <w:rPr>
                <w:rFonts w:ascii="Segoe UI" w:hAnsi="Segoe UI" w:cs="Segoe UI"/>
                <w:snapToGrid/>
                <w:sz w:val="18"/>
                <w:szCs w:val="18"/>
              </w:rPr>
            </w:pPr>
            <w:r w:rsidRPr="009B690A">
              <w:t>$40,560</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5128A459" w14:textId="52812C56" w:rsidR="00112C70" w:rsidRPr="002067DD" w:rsidRDefault="00112C70" w:rsidP="00112C70">
            <w:pPr>
              <w:widowControl/>
              <w:jc w:val="center"/>
              <w:textAlignment w:val="baseline"/>
              <w:rPr>
                <w:rFonts w:ascii="Segoe UI" w:hAnsi="Segoe UI" w:cs="Segoe UI"/>
                <w:snapToGrid/>
                <w:sz w:val="18"/>
                <w:szCs w:val="18"/>
              </w:rPr>
            </w:pPr>
            <w:r w:rsidRPr="009B690A">
              <w:t>$3,380</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1F35C034" w14:textId="25945BAD" w:rsidR="00112C70" w:rsidRPr="002067DD" w:rsidRDefault="00112C70" w:rsidP="00112C70">
            <w:pPr>
              <w:widowControl/>
              <w:jc w:val="center"/>
              <w:textAlignment w:val="baseline"/>
              <w:rPr>
                <w:rFonts w:ascii="Segoe UI" w:hAnsi="Segoe UI" w:cs="Segoe UI"/>
                <w:snapToGrid/>
                <w:sz w:val="18"/>
                <w:szCs w:val="18"/>
              </w:rPr>
            </w:pPr>
            <w:r w:rsidRPr="009123E1">
              <w:t>$780</w:t>
            </w:r>
          </w:p>
        </w:tc>
      </w:tr>
      <w:tr w:rsidR="00112C70" w:rsidRPr="002067DD" w14:paraId="554D923F"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202337"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5 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4F3D5B8" w14:textId="40421693" w:rsidR="00112C70" w:rsidRPr="002067DD" w:rsidRDefault="00112C70" w:rsidP="00112C70">
            <w:pPr>
              <w:widowControl/>
              <w:jc w:val="center"/>
              <w:textAlignment w:val="baseline"/>
              <w:rPr>
                <w:rFonts w:ascii="Segoe UI" w:hAnsi="Segoe UI" w:cs="Segoe UI"/>
                <w:snapToGrid/>
                <w:sz w:val="18"/>
                <w:szCs w:val="18"/>
              </w:rPr>
            </w:pPr>
            <w:r w:rsidRPr="009B690A">
              <w:t>$47,554</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95A9424" w14:textId="4BF2E313" w:rsidR="00112C70" w:rsidRPr="002067DD" w:rsidRDefault="00112C70" w:rsidP="00112C70">
            <w:pPr>
              <w:widowControl/>
              <w:jc w:val="center"/>
              <w:textAlignment w:val="baseline"/>
              <w:rPr>
                <w:rFonts w:ascii="Segoe UI" w:hAnsi="Segoe UI" w:cs="Segoe UI"/>
                <w:snapToGrid/>
                <w:sz w:val="18"/>
                <w:szCs w:val="18"/>
              </w:rPr>
            </w:pPr>
            <w:r w:rsidRPr="009B690A">
              <w:t>$3,963</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42F1E792" w14:textId="23F2F927" w:rsidR="00112C70" w:rsidRPr="002067DD" w:rsidRDefault="00112C70" w:rsidP="00112C70">
            <w:pPr>
              <w:widowControl/>
              <w:jc w:val="center"/>
              <w:textAlignment w:val="baseline"/>
              <w:rPr>
                <w:rFonts w:ascii="Segoe UI" w:hAnsi="Segoe UI" w:cs="Segoe UI"/>
                <w:snapToGrid/>
                <w:sz w:val="18"/>
                <w:szCs w:val="18"/>
              </w:rPr>
            </w:pPr>
            <w:r w:rsidRPr="009123E1">
              <w:t>$915</w:t>
            </w:r>
          </w:p>
        </w:tc>
      </w:tr>
      <w:tr w:rsidR="00112C70" w:rsidRPr="002067DD" w14:paraId="235B0890"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F05C4C"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6 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6F11882D" w14:textId="15CAA1BB" w:rsidR="00112C70" w:rsidRPr="002067DD" w:rsidRDefault="00112C70" w:rsidP="00112C70">
            <w:pPr>
              <w:widowControl/>
              <w:jc w:val="center"/>
              <w:textAlignment w:val="baseline"/>
              <w:rPr>
                <w:rFonts w:ascii="Segoe UI" w:hAnsi="Segoe UI" w:cs="Segoe UI"/>
                <w:snapToGrid/>
                <w:sz w:val="18"/>
                <w:szCs w:val="18"/>
              </w:rPr>
            </w:pPr>
            <w:r w:rsidRPr="009B690A">
              <w:t>$54,548</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EA22BE0" w14:textId="5A8C5235" w:rsidR="00112C70" w:rsidRPr="002067DD" w:rsidRDefault="00112C70" w:rsidP="00112C70">
            <w:pPr>
              <w:widowControl/>
              <w:jc w:val="center"/>
              <w:textAlignment w:val="baseline"/>
              <w:rPr>
                <w:rFonts w:ascii="Segoe UI" w:hAnsi="Segoe UI" w:cs="Segoe UI"/>
                <w:snapToGrid/>
                <w:sz w:val="18"/>
                <w:szCs w:val="18"/>
              </w:rPr>
            </w:pPr>
            <w:r w:rsidRPr="009B690A">
              <w:t>$4,546</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E79D7DC" w14:textId="141E8B9E" w:rsidR="00112C70" w:rsidRPr="002067DD" w:rsidRDefault="00112C70" w:rsidP="00112C70">
            <w:pPr>
              <w:widowControl/>
              <w:jc w:val="center"/>
              <w:textAlignment w:val="baseline"/>
              <w:rPr>
                <w:rFonts w:ascii="Segoe UI" w:hAnsi="Segoe UI" w:cs="Segoe UI"/>
                <w:snapToGrid/>
                <w:sz w:val="18"/>
                <w:szCs w:val="18"/>
              </w:rPr>
            </w:pPr>
            <w:r w:rsidRPr="009123E1">
              <w:t>$1,049</w:t>
            </w:r>
          </w:p>
        </w:tc>
      </w:tr>
      <w:tr w:rsidR="00112C70" w:rsidRPr="002067DD" w14:paraId="23F6B24A" w14:textId="77777777" w:rsidTr="00711EE3">
        <w:trPr>
          <w:trHeight w:val="281"/>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66436AE"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7 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7D929E27" w14:textId="6A985BCC" w:rsidR="00112C70" w:rsidRPr="002067DD" w:rsidRDefault="00112C70" w:rsidP="00112C70">
            <w:pPr>
              <w:widowControl/>
              <w:jc w:val="center"/>
              <w:textAlignment w:val="baseline"/>
              <w:rPr>
                <w:rFonts w:ascii="Segoe UI" w:hAnsi="Segoe UI" w:cs="Segoe UI"/>
                <w:snapToGrid/>
                <w:sz w:val="18"/>
                <w:szCs w:val="18"/>
              </w:rPr>
            </w:pPr>
            <w:r w:rsidRPr="009B690A">
              <w:t>$61,542</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7CCA4290" w14:textId="00482FB1" w:rsidR="00112C70" w:rsidRPr="002067DD" w:rsidRDefault="00112C70" w:rsidP="00112C70">
            <w:pPr>
              <w:widowControl/>
              <w:jc w:val="center"/>
              <w:textAlignment w:val="baseline"/>
              <w:rPr>
                <w:rFonts w:ascii="Segoe UI" w:hAnsi="Segoe UI" w:cs="Segoe UI"/>
                <w:snapToGrid/>
                <w:sz w:val="18"/>
                <w:szCs w:val="18"/>
              </w:rPr>
            </w:pPr>
            <w:r w:rsidRPr="009B690A">
              <w:t>$5,129</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76688D03" w14:textId="6B2E26D2" w:rsidR="00112C70" w:rsidRPr="002067DD" w:rsidRDefault="00112C70" w:rsidP="00112C70">
            <w:pPr>
              <w:widowControl/>
              <w:jc w:val="center"/>
              <w:textAlignment w:val="baseline"/>
              <w:rPr>
                <w:rFonts w:ascii="Segoe UI" w:hAnsi="Segoe UI" w:cs="Segoe UI"/>
                <w:snapToGrid/>
                <w:sz w:val="18"/>
                <w:szCs w:val="18"/>
              </w:rPr>
            </w:pPr>
            <w:r w:rsidRPr="009123E1">
              <w:t>$1,184</w:t>
            </w:r>
          </w:p>
        </w:tc>
      </w:tr>
      <w:tr w:rsidR="00112C70" w:rsidRPr="002067DD" w14:paraId="1BD04A53" w14:textId="77777777" w:rsidTr="00711EE3">
        <w:trPr>
          <w:trHeight w:val="266"/>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2280A6" w14:textId="77777777" w:rsidR="00112C70" w:rsidRPr="002067DD" w:rsidRDefault="00112C70" w:rsidP="00112C70">
            <w:pPr>
              <w:widowControl/>
              <w:jc w:val="center"/>
              <w:textAlignment w:val="baseline"/>
              <w:rPr>
                <w:rFonts w:ascii="Segoe UI" w:hAnsi="Segoe UI" w:cs="Segoe UI"/>
                <w:snapToGrid/>
                <w:sz w:val="18"/>
                <w:szCs w:val="18"/>
              </w:rPr>
            </w:pPr>
            <w:r w:rsidRPr="002067DD">
              <w:rPr>
                <w:rFonts w:ascii="Calibri" w:hAnsi="Calibri" w:cs="Calibri"/>
                <w:snapToGrid/>
                <w:sz w:val="20"/>
              </w:rPr>
              <w:t>8 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28AE29E3" w14:textId="5E65C9CB" w:rsidR="00112C70" w:rsidRPr="002067DD" w:rsidRDefault="00112C70" w:rsidP="00112C70">
            <w:pPr>
              <w:widowControl/>
              <w:jc w:val="center"/>
              <w:textAlignment w:val="baseline"/>
              <w:rPr>
                <w:rFonts w:ascii="Segoe UI" w:hAnsi="Segoe UI" w:cs="Segoe UI"/>
                <w:snapToGrid/>
                <w:sz w:val="18"/>
                <w:szCs w:val="18"/>
              </w:rPr>
            </w:pPr>
            <w:r w:rsidRPr="009B690A">
              <w:t>$68,536</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3C89AB2D" w14:textId="23714B40" w:rsidR="00112C70" w:rsidRPr="002067DD" w:rsidRDefault="00112C70" w:rsidP="00112C70">
            <w:pPr>
              <w:widowControl/>
              <w:jc w:val="center"/>
              <w:textAlignment w:val="baseline"/>
              <w:rPr>
                <w:rFonts w:ascii="Segoe UI" w:hAnsi="Segoe UI" w:cs="Segoe UI"/>
                <w:snapToGrid/>
                <w:sz w:val="18"/>
                <w:szCs w:val="18"/>
              </w:rPr>
            </w:pPr>
            <w:r w:rsidRPr="009B690A">
              <w:t>$5,712</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0878C2A8" w14:textId="2544B9D6" w:rsidR="00112C70" w:rsidRPr="002067DD" w:rsidRDefault="00112C70" w:rsidP="00112C70">
            <w:pPr>
              <w:widowControl/>
              <w:jc w:val="center"/>
              <w:textAlignment w:val="baseline"/>
              <w:rPr>
                <w:rFonts w:ascii="Segoe UI" w:hAnsi="Segoe UI" w:cs="Segoe UI"/>
                <w:snapToGrid/>
                <w:sz w:val="18"/>
                <w:szCs w:val="18"/>
              </w:rPr>
            </w:pPr>
            <w:r w:rsidRPr="009123E1">
              <w:t>$1,318</w:t>
            </w:r>
          </w:p>
        </w:tc>
      </w:tr>
      <w:tr w:rsidR="00112C70" w:rsidRPr="002067DD" w14:paraId="0FCAC391" w14:textId="77777777" w:rsidTr="00711EE3">
        <w:trPr>
          <w:trHeight w:val="266"/>
        </w:trPr>
        <w:tc>
          <w:tcPr>
            <w:tcW w:w="369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C01AD6" w14:textId="77777777" w:rsidR="00112C70" w:rsidRPr="002067DD" w:rsidRDefault="00112C70" w:rsidP="00112C70">
            <w:pPr>
              <w:widowControl/>
              <w:textAlignment w:val="baseline"/>
              <w:rPr>
                <w:rFonts w:ascii="Segoe UI" w:hAnsi="Segoe UI" w:cs="Segoe UI"/>
                <w:snapToGrid/>
                <w:sz w:val="18"/>
                <w:szCs w:val="18"/>
              </w:rPr>
            </w:pPr>
            <w:r w:rsidRPr="002067DD">
              <w:rPr>
                <w:rFonts w:ascii="Calibri" w:hAnsi="Calibri" w:cs="Calibri"/>
                <w:snapToGrid/>
                <w:sz w:val="20"/>
              </w:rPr>
              <w:t>Each additional person:  </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04D23E91" w14:textId="2E798E48" w:rsidR="00112C70" w:rsidRPr="002067DD" w:rsidRDefault="00112C70" w:rsidP="00112C70">
            <w:pPr>
              <w:widowControl/>
              <w:jc w:val="center"/>
              <w:textAlignment w:val="baseline"/>
              <w:rPr>
                <w:rFonts w:ascii="Segoe UI" w:hAnsi="Segoe UI" w:cs="Segoe UI"/>
                <w:snapToGrid/>
                <w:sz w:val="18"/>
                <w:szCs w:val="18"/>
              </w:rPr>
            </w:pPr>
            <w:r w:rsidRPr="009B690A">
              <w:t>$6,994</w:t>
            </w:r>
          </w:p>
        </w:tc>
        <w:tc>
          <w:tcPr>
            <w:tcW w:w="2284" w:type="dxa"/>
            <w:tcBorders>
              <w:top w:val="single" w:sz="6" w:space="0" w:color="auto"/>
              <w:left w:val="single" w:sz="6" w:space="0" w:color="auto"/>
              <w:bottom w:val="single" w:sz="6" w:space="0" w:color="auto"/>
              <w:right w:val="single" w:sz="6" w:space="0" w:color="auto"/>
            </w:tcBorders>
            <w:shd w:val="clear" w:color="auto" w:fill="F2F2F2"/>
            <w:hideMark/>
          </w:tcPr>
          <w:p w14:paraId="10B6E458" w14:textId="2005B70C" w:rsidR="00112C70" w:rsidRPr="002067DD" w:rsidRDefault="00112C70" w:rsidP="00112C70">
            <w:pPr>
              <w:widowControl/>
              <w:jc w:val="center"/>
              <w:textAlignment w:val="baseline"/>
              <w:rPr>
                <w:rFonts w:ascii="Segoe UI" w:hAnsi="Segoe UI" w:cs="Segoe UI"/>
                <w:snapToGrid/>
                <w:sz w:val="18"/>
                <w:szCs w:val="18"/>
              </w:rPr>
            </w:pPr>
            <w:r w:rsidRPr="009B690A">
              <w:t>$583</w:t>
            </w:r>
          </w:p>
        </w:tc>
        <w:tc>
          <w:tcPr>
            <w:tcW w:w="2313" w:type="dxa"/>
            <w:tcBorders>
              <w:top w:val="single" w:sz="6" w:space="0" w:color="auto"/>
              <w:left w:val="single" w:sz="6" w:space="0" w:color="auto"/>
              <w:bottom w:val="single" w:sz="6" w:space="0" w:color="auto"/>
              <w:right w:val="single" w:sz="6" w:space="0" w:color="auto"/>
            </w:tcBorders>
            <w:shd w:val="clear" w:color="auto" w:fill="F2F2F2"/>
            <w:hideMark/>
          </w:tcPr>
          <w:p w14:paraId="5362C920" w14:textId="283A8FD5" w:rsidR="00112C70" w:rsidRPr="002067DD" w:rsidRDefault="00112C70" w:rsidP="00112C70">
            <w:pPr>
              <w:widowControl/>
              <w:jc w:val="center"/>
              <w:textAlignment w:val="baseline"/>
              <w:rPr>
                <w:rFonts w:ascii="Segoe UI" w:hAnsi="Segoe UI" w:cs="Segoe UI"/>
                <w:snapToGrid/>
                <w:sz w:val="18"/>
                <w:szCs w:val="18"/>
              </w:rPr>
            </w:pPr>
            <w:r w:rsidRPr="009123E1">
              <w:t>$135</w:t>
            </w:r>
          </w:p>
        </w:tc>
      </w:tr>
    </w:tbl>
    <w:p w14:paraId="71ACB9D9" w14:textId="77777777" w:rsidR="00C646CD" w:rsidRPr="00C646CD" w:rsidRDefault="00C646CD" w:rsidP="00C646CD">
      <w:pPr>
        <w:widowControl/>
        <w:tabs>
          <w:tab w:val="left" w:pos="360"/>
          <w:tab w:val="left" w:pos="720"/>
          <w:tab w:val="left" w:pos="900"/>
        </w:tabs>
        <w:spacing w:line="252" w:lineRule="auto"/>
        <w:rPr>
          <w:rFonts w:ascii="Segoe UI" w:hAnsi="Segoe UI" w:cs="Segoe UI"/>
          <w:i/>
          <w:iCs/>
          <w:caps/>
        </w:rPr>
      </w:pPr>
    </w:p>
    <w:p w14:paraId="0A62BAA3" w14:textId="77777777" w:rsidR="00C646CD" w:rsidRPr="00C646CD" w:rsidRDefault="00C646CD" w:rsidP="00C646CD">
      <w:pPr>
        <w:keepNext/>
        <w:ind w:left="180"/>
        <w:outlineLvl w:val="1"/>
        <w:rPr>
          <w:rFonts w:ascii="Segoe UI" w:hAnsi="Segoe UI" w:cs="Segoe UI"/>
          <w:b/>
          <w:bCs/>
          <w:i/>
          <w:smallCaps/>
          <w:sz w:val="18"/>
          <w:u w:val="single"/>
        </w:rPr>
      </w:pPr>
      <w:r w:rsidRPr="00C646CD">
        <w:rPr>
          <w:rFonts w:ascii="Segoe UI" w:hAnsi="Segoe UI" w:cs="Segoe UI"/>
          <w:i/>
          <w:smallCaps/>
          <w:snapToGrid/>
          <w:sz w:val="18"/>
          <w:u w:val="single"/>
        </w:rPr>
        <w:t xml:space="preserve">HOW DO I KNOW IF MY CHILDREN QUALIFY AS </w:t>
      </w:r>
      <w:r w:rsidRPr="00C646CD">
        <w:rPr>
          <w:rFonts w:ascii="Segoe UI" w:hAnsi="Segoe UI" w:cs="Segoe UI"/>
          <w:i/>
          <w:smallCaps/>
          <w:snapToGrid/>
          <w:sz w:val="20"/>
          <w:u w:val="single"/>
        </w:rPr>
        <w:t>homeless</w:t>
      </w:r>
      <w:r w:rsidRPr="00C646CD">
        <w:rPr>
          <w:rFonts w:ascii="Segoe UI" w:hAnsi="Segoe UI" w:cs="Segoe UI"/>
          <w:i/>
          <w:smallCaps/>
          <w:snapToGrid/>
          <w:sz w:val="18"/>
          <w:u w:val="single"/>
        </w:rPr>
        <w:t xml:space="preserve">, MIGRANT, OR RUNAWAY? </w:t>
      </w:r>
    </w:p>
    <w:p w14:paraId="089EBBFC" w14:textId="3388B2B0" w:rsidR="00C646CD" w:rsidRPr="00C646CD" w:rsidRDefault="00C646CD" w:rsidP="00C646CD">
      <w:pPr>
        <w:spacing w:after="200" w:line="252" w:lineRule="auto"/>
        <w:ind w:left="180"/>
        <w:rPr>
          <w:rFonts w:ascii="Segoe UI" w:hAnsi="Segoe UI" w:cs="Segoe UI"/>
          <w:sz w:val="20"/>
        </w:rPr>
      </w:pPr>
      <w:r w:rsidRPr="00C646CD">
        <w:rPr>
          <w:rFonts w:ascii="Segoe UI" w:hAnsi="Segoe UI" w:cs="Segoe UI"/>
          <w:sz w:val="20"/>
        </w:rPr>
        <w:t>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w:t>
      </w:r>
      <w:r w:rsidR="001A36DF">
        <w:rPr>
          <w:rFonts w:ascii="Segoe UI" w:hAnsi="Segoe UI" w:cs="Segoe UI"/>
          <w:sz w:val="20"/>
        </w:rPr>
        <w:t xml:space="preserve"> 508-278-8648 aweir@uxbridge.k12.ma.us</w:t>
      </w:r>
    </w:p>
    <w:p w14:paraId="4C9E71F0"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t xml:space="preserve">I GET WIC.  CAN MY CHILDREN GET FREE MEALS?  </w:t>
      </w:r>
    </w:p>
    <w:p w14:paraId="7585D149" w14:textId="4B9DCDDE" w:rsidR="00C646CD" w:rsidRPr="00C646CD" w:rsidRDefault="00C646CD" w:rsidP="00C646CD">
      <w:pPr>
        <w:spacing w:after="200" w:line="252" w:lineRule="auto"/>
        <w:ind w:left="180"/>
        <w:rPr>
          <w:rFonts w:ascii="Segoe UI" w:hAnsi="Segoe UI" w:cs="Segoe UI"/>
          <w:sz w:val="20"/>
        </w:rPr>
      </w:pPr>
      <w:r w:rsidRPr="00C646CD">
        <w:rPr>
          <w:rFonts w:ascii="Segoe UI" w:hAnsi="Segoe UI" w:cs="Segoe UI"/>
          <w:sz w:val="20"/>
        </w:rPr>
        <w:t xml:space="preserve">Children in households participating in WIC </w:t>
      </w:r>
      <w:r w:rsidRPr="00C646CD">
        <w:rPr>
          <w:rFonts w:ascii="Segoe UI" w:hAnsi="Segoe UI" w:cs="Segoe UI"/>
          <w:sz w:val="20"/>
          <w:u w:val="single"/>
        </w:rPr>
        <w:t>may</w:t>
      </w:r>
      <w:r w:rsidRPr="00C646CD">
        <w:rPr>
          <w:rFonts w:ascii="Segoe UI" w:hAnsi="Segoe UI" w:cs="Segoe UI"/>
          <w:sz w:val="20"/>
        </w:rPr>
        <w:t xml:space="preserve"> be eligible for free or reduced</w:t>
      </w:r>
      <w:r w:rsidR="7B7AF48E" w:rsidRPr="34C4B026">
        <w:rPr>
          <w:rFonts w:ascii="Segoe UI" w:hAnsi="Segoe UI" w:cs="Segoe UI"/>
          <w:sz w:val="20"/>
        </w:rPr>
        <w:t>-</w:t>
      </w:r>
      <w:r w:rsidRPr="00C646CD">
        <w:rPr>
          <w:rFonts w:ascii="Segoe UI" w:hAnsi="Segoe UI" w:cs="Segoe UI"/>
          <w:sz w:val="20"/>
        </w:rPr>
        <w:t>price meals.  Please send in a completed application.</w:t>
      </w:r>
    </w:p>
    <w:p w14:paraId="29BADA34" w14:textId="77777777" w:rsidR="00C646CD" w:rsidRPr="00C646CD" w:rsidRDefault="00C646CD" w:rsidP="00C646CD">
      <w:pPr>
        <w:keepNext/>
        <w:ind w:left="180"/>
        <w:outlineLvl w:val="1"/>
        <w:rPr>
          <w:rFonts w:ascii="Segoe UI" w:hAnsi="Segoe UI" w:cs="Segoe UI"/>
          <w:b/>
          <w:i/>
          <w:smallCaps/>
          <w:sz w:val="20"/>
          <w:szCs w:val="18"/>
          <w:u w:val="single"/>
        </w:rPr>
      </w:pPr>
      <w:r w:rsidRPr="00C646CD">
        <w:rPr>
          <w:rFonts w:ascii="Segoe UI" w:hAnsi="Segoe UI" w:cs="Segoe UI"/>
          <w:i/>
          <w:smallCaps/>
          <w:sz w:val="20"/>
          <w:szCs w:val="18"/>
          <w:u w:val="single"/>
        </w:rPr>
        <w:t xml:space="preserve">Can I Apply Online? </w:t>
      </w:r>
    </w:p>
    <w:p w14:paraId="0051B9F6" w14:textId="6806175B" w:rsidR="00C646CD" w:rsidRPr="00C646CD" w:rsidRDefault="00C646CD" w:rsidP="00C646CD">
      <w:pPr>
        <w:spacing w:after="200" w:line="252" w:lineRule="auto"/>
        <w:ind w:left="180"/>
        <w:rPr>
          <w:rFonts w:ascii="Segoe UI" w:hAnsi="Segoe UI" w:cs="Segoe UI"/>
          <w:b/>
          <w:sz w:val="20"/>
        </w:rPr>
      </w:pPr>
      <w:r w:rsidRPr="00C646CD">
        <w:rPr>
          <w:rFonts w:ascii="Segoe UI" w:hAnsi="Segoe UI" w:cs="Segoe UI"/>
          <w:sz w:val="20"/>
        </w:rPr>
        <w:t xml:space="preserve">Yes! You are encouraged to complete an online application instead of a paper application if you are able. The online application has the same requirements and will ask you for the same information as the paper application. Visit </w:t>
      </w:r>
      <w:r w:rsidR="001A36DF">
        <w:rPr>
          <w:rFonts w:ascii="Segoe UI" w:hAnsi="Segoe UI" w:cs="Segoe UI"/>
          <w:b/>
          <w:bCs/>
          <w:sz w:val="20"/>
        </w:rPr>
        <w:t>www.uxbridgeschools.com</w:t>
      </w:r>
      <w:r w:rsidRPr="00C646CD">
        <w:rPr>
          <w:rFonts w:ascii="Segoe UI" w:hAnsi="Segoe UI" w:cs="Segoe UI"/>
          <w:b/>
          <w:bCs/>
          <w:sz w:val="20"/>
        </w:rPr>
        <w:t xml:space="preserve"> </w:t>
      </w:r>
      <w:r w:rsidRPr="00C646CD">
        <w:rPr>
          <w:rFonts w:ascii="Segoe UI" w:hAnsi="Segoe UI" w:cs="Segoe UI"/>
          <w:sz w:val="20"/>
        </w:rPr>
        <w:t xml:space="preserve">to begin or to learn more about the online application process. </w:t>
      </w:r>
    </w:p>
    <w:p w14:paraId="5A57C744" w14:textId="77777777" w:rsidR="00C646CD" w:rsidRPr="00C646CD" w:rsidRDefault="00C646CD" w:rsidP="00C646CD">
      <w:pPr>
        <w:keepNext/>
        <w:ind w:left="180"/>
        <w:outlineLvl w:val="1"/>
        <w:rPr>
          <w:rFonts w:ascii="Segoe UI" w:hAnsi="Segoe UI" w:cs="Segoe UI"/>
          <w:b/>
          <w:bCs/>
          <w:i/>
          <w:smallCaps/>
          <w:sz w:val="20"/>
          <w:u w:val="single"/>
        </w:rPr>
      </w:pPr>
      <w:r w:rsidRPr="00C646CD">
        <w:rPr>
          <w:rFonts w:ascii="Segoe UI" w:hAnsi="Segoe UI" w:cs="Segoe UI"/>
          <w:i/>
          <w:iCs/>
          <w:smallCaps/>
          <w:sz w:val="20"/>
          <w:u w:val="single"/>
        </w:rPr>
        <w:t xml:space="preserve">Will the information I give be checked? </w:t>
      </w:r>
    </w:p>
    <w:p w14:paraId="74845EAF" w14:textId="77777777" w:rsidR="00C646CD" w:rsidRPr="00C646CD" w:rsidRDefault="00C646CD" w:rsidP="00C646CD">
      <w:pPr>
        <w:spacing w:after="200" w:line="252" w:lineRule="auto"/>
        <w:ind w:left="180"/>
        <w:rPr>
          <w:rFonts w:ascii="Segoe UI" w:hAnsi="Segoe UI" w:cs="Segoe UI"/>
          <w:sz w:val="20"/>
        </w:rPr>
      </w:pPr>
      <w:r w:rsidRPr="00C646CD">
        <w:rPr>
          <w:rFonts w:ascii="Segoe UI" w:hAnsi="Segoe UI" w:cs="Segoe UI"/>
          <w:sz w:val="20"/>
        </w:rPr>
        <w:t xml:space="preserve">Yes. We may also ask you to send written proof of the household income you report. </w:t>
      </w:r>
    </w:p>
    <w:p w14:paraId="153145C8"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If I don’t qualify now, may I apply later?</w:t>
      </w:r>
      <w:r w:rsidRPr="00C646CD">
        <w:rPr>
          <w:rFonts w:ascii="Segoe UI" w:hAnsi="Segoe UI" w:cs="Segoe UI"/>
          <w:i/>
          <w:smallCaps/>
          <w:sz w:val="20"/>
          <w:u w:val="single"/>
        </w:rPr>
        <w:t xml:space="preserve"> </w:t>
      </w:r>
    </w:p>
    <w:p w14:paraId="1E4EB3D8" w14:textId="05902E8E" w:rsidR="00C646CD" w:rsidRPr="00C646CD" w:rsidRDefault="00C646CD" w:rsidP="00C646CD">
      <w:pPr>
        <w:spacing w:after="200" w:line="252" w:lineRule="auto"/>
        <w:ind w:left="180"/>
        <w:rPr>
          <w:rFonts w:ascii="Segoe UI" w:hAnsi="Segoe UI" w:cs="Segoe UI"/>
          <w:b/>
          <w:bCs/>
          <w:spacing w:val="-10"/>
          <w:sz w:val="20"/>
        </w:rPr>
      </w:pPr>
      <w:r w:rsidRPr="00C646CD">
        <w:rPr>
          <w:rFonts w:ascii="Segoe UI" w:hAnsi="Segoe UI" w:cs="Segoe UI"/>
          <w:sz w:val="20"/>
        </w:rPr>
        <w:t>Yes, you may apply at any time during the school year.  For example, children with a parent or guardian who becomes unemployed may become eligible for free and reduced</w:t>
      </w:r>
      <w:r w:rsidR="683C138E" w:rsidRPr="34C4B026">
        <w:rPr>
          <w:rFonts w:ascii="Segoe UI" w:hAnsi="Segoe UI" w:cs="Segoe UI"/>
          <w:sz w:val="20"/>
        </w:rPr>
        <w:t>-</w:t>
      </w:r>
      <w:r w:rsidRPr="00C646CD">
        <w:rPr>
          <w:rFonts w:ascii="Segoe UI" w:hAnsi="Segoe UI" w:cs="Segoe UI"/>
          <w:sz w:val="20"/>
        </w:rPr>
        <w:t>price meals if the household income drops below the income limit.</w:t>
      </w:r>
    </w:p>
    <w:p w14:paraId="4C56230F"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iCs/>
          <w:smallCaps/>
          <w:sz w:val="20"/>
          <w:u w:val="single"/>
        </w:rPr>
        <w:t>What if I disagree with the school’s decision about my application?</w:t>
      </w:r>
      <w:r w:rsidRPr="00C646CD">
        <w:rPr>
          <w:rFonts w:ascii="Segoe UI" w:hAnsi="Segoe UI" w:cs="Segoe UI"/>
          <w:i/>
          <w:smallCaps/>
          <w:sz w:val="20"/>
          <w:u w:val="single"/>
        </w:rPr>
        <w:t xml:space="preserve"> </w:t>
      </w:r>
    </w:p>
    <w:p w14:paraId="1F8BDC21" w14:textId="5FA0E1D7" w:rsidR="00C646CD" w:rsidRPr="00C646CD" w:rsidRDefault="00C646CD" w:rsidP="00C646CD">
      <w:pPr>
        <w:spacing w:after="200" w:line="252" w:lineRule="auto"/>
        <w:ind w:left="180"/>
        <w:rPr>
          <w:rFonts w:ascii="Segoe UI" w:hAnsi="Segoe UI" w:cs="Segoe UI"/>
          <w:b/>
          <w:bCs/>
          <w:spacing w:val="-10"/>
          <w:sz w:val="20"/>
        </w:rPr>
      </w:pPr>
      <w:r w:rsidRPr="00C646CD">
        <w:rPr>
          <w:rFonts w:ascii="Segoe UI" w:hAnsi="Segoe UI" w:cs="Segoe UI"/>
          <w:sz w:val="20"/>
        </w:rPr>
        <w:t xml:space="preserve">You should talk to school officials. You also may </w:t>
      </w:r>
      <w:r w:rsidR="001A36DF">
        <w:rPr>
          <w:rFonts w:ascii="Segoe UI" w:hAnsi="Segoe UI" w:cs="Segoe UI"/>
          <w:sz w:val="20"/>
        </w:rPr>
        <w:t>request a hearing by email to</w:t>
      </w:r>
      <w:bookmarkStart w:id="0" w:name="_GoBack"/>
      <w:bookmarkEnd w:id="0"/>
      <w:r w:rsidRPr="00C646CD">
        <w:rPr>
          <w:rFonts w:ascii="Segoe UI" w:eastAsia="MS Mincho" w:hAnsi="Segoe UI" w:cs="Segoe UI"/>
          <w:i/>
          <w:iCs/>
          <w:sz w:val="20"/>
          <w:lang w:bidi="en-US"/>
        </w:rPr>
        <w:t xml:space="preserve">: </w:t>
      </w:r>
      <w:r w:rsidR="001A36DF">
        <w:rPr>
          <w:rFonts w:ascii="Segoe UI" w:hAnsi="Segoe UI" w:cs="Segoe UI"/>
          <w:b/>
          <w:bCs/>
          <w:sz w:val="20"/>
        </w:rPr>
        <w:t>Barbara Emerick Bemerick@uxbridge.k12.ma.us.</w:t>
      </w:r>
    </w:p>
    <w:p w14:paraId="5388A41F" w14:textId="77777777" w:rsidR="00C646CD" w:rsidRPr="00C646CD" w:rsidRDefault="00C646CD" w:rsidP="00C646CD">
      <w:pPr>
        <w:keepNext/>
        <w:ind w:left="180"/>
        <w:outlineLvl w:val="1"/>
        <w:rPr>
          <w:rFonts w:ascii="Arial" w:hAnsi="Arial"/>
          <w:iCs/>
          <w:smallCaps/>
          <w:sz w:val="22"/>
          <w:szCs w:val="22"/>
          <w:u w:val="single"/>
        </w:rPr>
      </w:pPr>
      <w:r w:rsidRPr="00C646CD">
        <w:rPr>
          <w:rFonts w:ascii="Segoe UI" w:hAnsi="Segoe UI" w:cs="Segoe UI"/>
          <w:i/>
          <w:iCs/>
          <w:smallCaps/>
          <w:sz w:val="22"/>
          <w:szCs w:val="22"/>
          <w:u w:val="single"/>
        </w:rPr>
        <w:t>What if my income is not always the same?</w:t>
      </w:r>
      <w:r w:rsidRPr="00C646CD">
        <w:rPr>
          <w:rFonts w:ascii="Arial" w:hAnsi="Arial"/>
          <w:iCs/>
          <w:sz w:val="22"/>
          <w:szCs w:val="22"/>
        </w:rPr>
        <w:t xml:space="preserve"> </w:t>
      </w:r>
    </w:p>
    <w:p w14:paraId="3C0D13B3" w14:textId="77777777" w:rsidR="00C646CD" w:rsidRPr="00C646CD" w:rsidRDefault="00C646CD" w:rsidP="00C646CD">
      <w:pPr>
        <w:spacing w:after="200" w:line="252" w:lineRule="auto"/>
        <w:ind w:left="180"/>
        <w:rPr>
          <w:rFonts w:ascii="Segoe UI" w:hAnsi="Segoe UI" w:cs="Segoe UI"/>
          <w:sz w:val="20"/>
        </w:rPr>
      </w:pPr>
      <w:r w:rsidRPr="00C646CD">
        <w:rPr>
          <w:rFonts w:ascii="Segoe UI" w:hAnsi="Segoe UI" w:cs="Segoe UI"/>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CB99D15" w14:textId="77777777" w:rsidR="00C646CD" w:rsidRPr="00C646CD" w:rsidRDefault="00C646CD" w:rsidP="00C646CD">
      <w:pPr>
        <w:keepNext/>
        <w:ind w:left="180"/>
        <w:outlineLvl w:val="1"/>
        <w:rPr>
          <w:rFonts w:ascii="Segoe UI" w:hAnsi="Segoe UI" w:cs="Segoe UI"/>
          <w:i/>
          <w:sz w:val="18"/>
          <w:u w:val="single"/>
        </w:rPr>
      </w:pPr>
      <w:r w:rsidRPr="00C646CD">
        <w:rPr>
          <w:rFonts w:ascii="Segoe UI" w:hAnsi="Segoe UI" w:cs="Segoe UI"/>
          <w:i/>
          <w:sz w:val="18"/>
          <w:u w:val="single"/>
        </w:rPr>
        <w:lastRenderedPageBreak/>
        <w:t xml:space="preserve">WHAT IF SOME HOUSEHOLD MEMBERS HAVE NO INCOME TO REPORT? </w:t>
      </w:r>
    </w:p>
    <w:p w14:paraId="57CC0D69" w14:textId="77777777" w:rsidR="00C646CD" w:rsidRPr="00C646CD" w:rsidRDefault="00C646CD" w:rsidP="00C646CD">
      <w:pPr>
        <w:spacing w:after="200" w:line="252" w:lineRule="auto"/>
        <w:ind w:left="180"/>
        <w:rPr>
          <w:rFonts w:ascii="Segoe UI" w:hAnsi="Segoe UI" w:cs="Segoe UI"/>
          <w:bCs/>
          <w:spacing w:val="-10"/>
          <w:sz w:val="20"/>
        </w:rPr>
      </w:pPr>
      <w:r w:rsidRPr="00C646CD">
        <w:rPr>
          <w:rFonts w:ascii="Segoe UI" w:hAnsi="Segoe UI" w:cs="Segoe UI"/>
          <w:bCs/>
          <w:sz w:val="20"/>
        </w:rPr>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C646CD">
        <w:rPr>
          <w:rFonts w:ascii="Segoe UI" w:hAnsi="Segoe UI" w:cs="Segoe UI"/>
          <w:bCs/>
          <w:sz w:val="20"/>
          <w:u w:val="single"/>
        </w:rPr>
        <w:t>also</w:t>
      </w:r>
      <w:r w:rsidRPr="00C646CD">
        <w:rPr>
          <w:rFonts w:ascii="Segoe UI" w:hAnsi="Segoe UI" w:cs="Segoe UI"/>
          <w:bCs/>
          <w:sz w:val="20"/>
        </w:rPr>
        <w:t xml:space="preserve"> be counted as zeroes. Please be careful when leaving income fields blank, as we will assume you </w:t>
      </w:r>
      <w:r w:rsidRPr="00C646CD">
        <w:rPr>
          <w:rFonts w:ascii="Segoe UI" w:hAnsi="Segoe UI" w:cs="Segoe UI"/>
          <w:bCs/>
          <w:sz w:val="20"/>
          <w:u w:val="single"/>
        </w:rPr>
        <w:t>meant</w:t>
      </w:r>
      <w:r w:rsidRPr="00C646CD">
        <w:rPr>
          <w:rFonts w:ascii="Segoe UI" w:hAnsi="Segoe UI" w:cs="Segoe UI"/>
          <w:bCs/>
          <w:sz w:val="20"/>
        </w:rPr>
        <w:t xml:space="preserve"> to do so.</w:t>
      </w:r>
    </w:p>
    <w:p w14:paraId="4A2B6CBB" w14:textId="77777777" w:rsidR="00C646CD" w:rsidRPr="00C646CD" w:rsidRDefault="00C646CD" w:rsidP="00C646CD">
      <w:pPr>
        <w:keepNext/>
        <w:ind w:left="180"/>
        <w:outlineLvl w:val="1"/>
        <w:rPr>
          <w:rFonts w:ascii="Segoe UI" w:hAnsi="Segoe UI" w:cs="Segoe UI"/>
          <w:i/>
          <w:smallCaps/>
          <w:sz w:val="22"/>
          <w:szCs w:val="22"/>
          <w:u w:val="single"/>
        </w:rPr>
      </w:pPr>
      <w:r w:rsidRPr="00C646CD">
        <w:rPr>
          <w:rFonts w:ascii="Segoe UI" w:hAnsi="Segoe UI" w:cs="Segoe UI"/>
          <w:i/>
          <w:iCs/>
          <w:smallCaps/>
          <w:sz w:val="22"/>
          <w:szCs w:val="22"/>
          <w:u w:val="single"/>
        </w:rPr>
        <w:t>We are in the military. Do we report our income differently?</w:t>
      </w:r>
      <w:r w:rsidRPr="00C646CD">
        <w:rPr>
          <w:rFonts w:ascii="Segoe UI" w:hAnsi="Segoe UI" w:cs="Segoe UI"/>
          <w:i/>
          <w:smallCaps/>
          <w:sz w:val="22"/>
          <w:szCs w:val="22"/>
          <w:u w:val="single"/>
        </w:rPr>
        <w:t xml:space="preserve"> </w:t>
      </w:r>
    </w:p>
    <w:p w14:paraId="7EF717DF" w14:textId="77777777" w:rsidR="00C646CD" w:rsidRPr="00C646CD" w:rsidRDefault="00C646CD" w:rsidP="00C646CD">
      <w:pPr>
        <w:spacing w:after="200" w:line="252" w:lineRule="auto"/>
        <w:ind w:left="180"/>
        <w:rPr>
          <w:rFonts w:ascii="Segoe UI" w:hAnsi="Segoe UI" w:cs="Segoe UI"/>
          <w:bCs/>
          <w:sz w:val="20"/>
        </w:rPr>
      </w:pPr>
      <w:r w:rsidRPr="00C646CD">
        <w:rPr>
          <w:rFonts w:ascii="Segoe UI" w:hAnsi="Segoe UI" w:cs="Segoe UI"/>
          <w:bCs/>
          <w:sz w:val="20"/>
        </w:rPr>
        <w:t>Your basic pay and cash bonuses must be reported as income. If</w:t>
      </w:r>
      <w:r w:rsidRPr="00C646CD">
        <w:rPr>
          <w:rFonts w:ascii="Segoe UI" w:hAnsi="Segoe UI" w:cs="Segoe UI"/>
          <w:b/>
          <w:bCs/>
          <w:sz w:val="20"/>
        </w:rPr>
        <w:t xml:space="preserve"> </w:t>
      </w:r>
      <w:r w:rsidRPr="00C646CD">
        <w:rPr>
          <w:rFonts w:ascii="Segoe UI" w:hAnsi="Segoe UI" w:cs="Segoe UI"/>
          <w:bCs/>
          <w:sz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w:t>
      </w:r>
      <w:bookmarkStart w:id="1" w:name="_Int_R1msO3ck"/>
      <w:r w:rsidRPr="00C646CD">
        <w:rPr>
          <w:rFonts w:ascii="Segoe UI" w:hAnsi="Segoe UI" w:cs="Segoe UI"/>
          <w:bCs/>
          <w:sz w:val="20"/>
        </w:rPr>
        <w:t>pay</w:t>
      </w:r>
      <w:bookmarkEnd w:id="1"/>
      <w:r w:rsidRPr="00C646CD">
        <w:rPr>
          <w:rFonts w:ascii="Segoe UI" w:hAnsi="Segoe UI" w:cs="Segoe UI"/>
          <w:bCs/>
          <w:sz w:val="20"/>
        </w:rPr>
        <w:t xml:space="preserve"> resulting from deployment is also excluded from income. </w:t>
      </w:r>
    </w:p>
    <w:p w14:paraId="685BD353" w14:textId="77777777" w:rsidR="00C646CD" w:rsidRPr="00C646CD" w:rsidRDefault="00C646CD" w:rsidP="00C646CD">
      <w:pPr>
        <w:keepNext/>
        <w:ind w:left="180"/>
        <w:outlineLvl w:val="1"/>
        <w:rPr>
          <w:rFonts w:ascii="Segoe UI" w:hAnsi="Segoe UI" w:cs="Segoe UI"/>
          <w:i/>
          <w:smallCaps/>
          <w:sz w:val="20"/>
          <w:u w:val="single"/>
        </w:rPr>
      </w:pPr>
      <w:r w:rsidRPr="00C646CD">
        <w:rPr>
          <w:rFonts w:ascii="Segoe UI" w:hAnsi="Segoe UI" w:cs="Segoe UI"/>
          <w:i/>
          <w:smallCaps/>
          <w:sz w:val="20"/>
          <w:u w:val="single"/>
        </w:rPr>
        <w:t xml:space="preserve">WHAT IF THERE ISN’T ENOUGH SPACE ON THE APPLICATION FOR MY FAMILY?  </w:t>
      </w:r>
    </w:p>
    <w:p w14:paraId="25C7072C" w14:textId="77777777" w:rsidR="00C646CD" w:rsidRPr="00C646CD" w:rsidRDefault="00C646CD" w:rsidP="00C646CD">
      <w:pPr>
        <w:spacing w:after="200" w:line="252" w:lineRule="auto"/>
        <w:ind w:left="180"/>
        <w:rPr>
          <w:rFonts w:ascii="Segoe UI" w:hAnsi="Segoe UI" w:cs="Segoe UI"/>
          <w:bCs/>
          <w:sz w:val="20"/>
        </w:rPr>
      </w:pPr>
      <w:r w:rsidRPr="00C646CD">
        <w:rPr>
          <w:rFonts w:ascii="Segoe UI" w:hAnsi="Segoe UI" w:cs="Segoe UI"/>
          <w:bCs/>
          <w:sz w:val="20"/>
        </w:rPr>
        <w:t xml:space="preserve">List any additional household members on a separate piece of paper and attach it to your application. Contact </w:t>
      </w:r>
      <w:r w:rsidRPr="00C646CD">
        <w:rPr>
          <w:rFonts w:ascii="Segoe UI" w:hAnsi="Segoe UI" w:cs="Segoe UI"/>
          <w:b/>
          <w:bCs/>
          <w:sz w:val="20"/>
        </w:rPr>
        <w:t>[name, address, phone number, e-mail] to receive a second application.</w:t>
      </w:r>
    </w:p>
    <w:p w14:paraId="5F6AEBAA" w14:textId="77777777" w:rsidR="00C646CD" w:rsidRPr="00C646CD" w:rsidRDefault="00C646CD" w:rsidP="00C646CD">
      <w:pPr>
        <w:keepNext/>
        <w:ind w:left="180"/>
        <w:outlineLvl w:val="1"/>
        <w:rPr>
          <w:rFonts w:ascii="Segoe UI" w:hAnsi="Segoe UI" w:cs="Segoe UI"/>
          <w:i/>
          <w:smallCaps/>
          <w:sz w:val="22"/>
          <w:szCs w:val="22"/>
          <w:u w:val="single"/>
        </w:rPr>
      </w:pPr>
      <w:r w:rsidRPr="00C646CD">
        <w:rPr>
          <w:rFonts w:ascii="Segoe UI" w:hAnsi="Segoe UI" w:cs="Segoe UI"/>
          <w:i/>
          <w:iCs/>
          <w:smallCaps/>
          <w:sz w:val="22"/>
          <w:szCs w:val="22"/>
          <w:u w:val="single"/>
        </w:rPr>
        <w:t>My family needs more help. Are there other programs we might apply for?</w:t>
      </w:r>
      <w:r w:rsidRPr="00C646CD">
        <w:rPr>
          <w:rFonts w:ascii="Segoe UI" w:hAnsi="Segoe UI" w:cs="Segoe UI"/>
          <w:i/>
          <w:smallCaps/>
          <w:sz w:val="22"/>
          <w:szCs w:val="22"/>
          <w:u w:val="single"/>
        </w:rPr>
        <w:t xml:space="preserve"> </w:t>
      </w:r>
    </w:p>
    <w:p w14:paraId="23DFB9F1" w14:textId="2E720679" w:rsidR="00C646CD" w:rsidRPr="00C646CD" w:rsidRDefault="00C646CD" w:rsidP="00C646CD">
      <w:pPr>
        <w:spacing w:after="200" w:line="252" w:lineRule="auto"/>
        <w:ind w:left="180"/>
        <w:rPr>
          <w:rFonts w:ascii="Segoe UI Symbol" w:hAnsi="Segoe UI Symbol"/>
          <w:sz w:val="20"/>
        </w:rPr>
      </w:pPr>
      <w:r w:rsidRPr="00C646CD">
        <w:rPr>
          <w:rFonts w:ascii="Segoe UI" w:hAnsi="Segoe UI" w:cs="Segoe UI"/>
          <w:sz w:val="20"/>
        </w:rPr>
        <w:t xml:space="preserve">To find out how to apply for </w:t>
      </w:r>
      <w:r w:rsidRPr="00C646CD">
        <w:rPr>
          <w:rFonts w:ascii="Segoe UI" w:hAnsi="Segoe UI" w:cs="Segoe UI"/>
          <w:b/>
          <w:sz w:val="20"/>
        </w:rPr>
        <w:t>MA SNAP</w:t>
      </w:r>
      <w:r w:rsidRPr="00C646CD">
        <w:rPr>
          <w:rFonts w:ascii="Segoe UI" w:hAnsi="Segoe UI" w:cs="Segoe UI"/>
          <w:sz w:val="20"/>
        </w:rPr>
        <w:t xml:space="preserve"> or other assistance benefits, contact your local assistance office or call </w:t>
      </w:r>
      <w:r w:rsidRPr="00C646CD">
        <w:rPr>
          <w:rFonts w:ascii="Segoe UI" w:hAnsi="Segoe UI" w:cs="Segoe UI"/>
          <w:b/>
          <w:bCs/>
          <w:sz w:val="20"/>
        </w:rPr>
        <w:t xml:space="preserve">the MA </w:t>
      </w:r>
      <w:r w:rsidR="001D57DA">
        <w:rPr>
          <w:rFonts w:ascii="Segoe UI" w:hAnsi="Segoe UI" w:cs="Segoe UI"/>
          <w:b/>
          <w:bCs/>
          <w:sz w:val="20"/>
        </w:rPr>
        <w:t>DTA Assistance Line</w:t>
      </w:r>
      <w:r w:rsidRPr="00C646CD">
        <w:rPr>
          <w:rFonts w:ascii="Segoe UI" w:hAnsi="Segoe UI" w:cs="Segoe UI"/>
          <w:b/>
          <w:bCs/>
          <w:sz w:val="20"/>
        </w:rPr>
        <w:t xml:space="preserve"> at 1-</w:t>
      </w:r>
      <w:r w:rsidR="005736E0">
        <w:rPr>
          <w:rFonts w:ascii="Segoe UI" w:hAnsi="Segoe UI" w:cs="Segoe UI"/>
          <w:b/>
          <w:bCs/>
          <w:sz w:val="20"/>
        </w:rPr>
        <w:t>877-</w:t>
      </w:r>
      <w:r w:rsidR="00D90470">
        <w:rPr>
          <w:rFonts w:ascii="Segoe UI" w:hAnsi="Segoe UI" w:cs="Segoe UI"/>
          <w:b/>
          <w:bCs/>
          <w:sz w:val="20"/>
        </w:rPr>
        <w:t>38</w:t>
      </w:r>
      <w:r w:rsidR="005736E0">
        <w:rPr>
          <w:rFonts w:ascii="Segoe UI" w:hAnsi="Segoe UI" w:cs="Segoe UI"/>
          <w:b/>
          <w:bCs/>
          <w:sz w:val="20"/>
        </w:rPr>
        <w:t>2-2363</w:t>
      </w:r>
      <w:r w:rsidR="001C3373">
        <w:rPr>
          <w:rFonts w:ascii="Segoe UI" w:hAnsi="Segoe UI" w:cs="Segoe UI"/>
          <w:b/>
          <w:bCs/>
          <w:sz w:val="20"/>
        </w:rPr>
        <w:t xml:space="preserve"> (press 7 to apply for SNAP)</w:t>
      </w:r>
      <w:r w:rsidRPr="00C646CD">
        <w:rPr>
          <w:rFonts w:ascii="Segoe UI" w:hAnsi="Segoe UI" w:cs="Segoe UI"/>
          <w:sz w:val="20"/>
        </w:rPr>
        <w:t xml:space="preserve">. </w:t>
      </w:r>
    </w:p>
    <w:p w14:paraId="58ED1C94" w14:textId="1165CBE1" w:rsidR="00C646CD" w:rsidRDefault="00C646CD" w:rsidP="00C646CD">
      <w:pPr>
        <w:rPr>
          <w:rFonts w:ascii="Segoe UI Symbol" w:hAnsi="Segoe UI Symbol"/>
          <w:sz w:val="20"/>
        </w:rPr>
      </w:pPr>
      <w:r w:rsidRPr="00C646CD">
        <w:rPr>
          <w:rFonts w:ascii="Segoe UI Symbol" w:hAnsi="Segoe UI Symbol"/>
          <w:sz w:val="20"/>
        </w:rPr>
        <w:t xml:space="preserve">If you have other questions or need help, </w:t>
      </w:r>
      <w:r w:rsidR="001A36DF">
        <w:rPr>
          <w:rFonts w:ascii="Segoe UI Symbol" w:hAnsi="Segoe UI Symbol"/>
          <w:sz w:val="20"/>
        </w:rPr>
        <w:t xml:space="preserve">please email </w:t>
      </w:r>
      <w:hyperlink r:id="rId12" w:history="1">
        <w:r w:rsidR="001A36DF" w:rsidRPr="00F47E6B">
          <w:rPr>
            <w:rStyle w:val="Hyperlink"/>
            <w:rFonts w:ascii="Segoe UI Symbol" w:hAnsi="Segoe UI Symbol"/>
            <w:sz w:val="20"/>
          </w:rPr>
          <w:t>aweir@uxbridge.k12.ma.us</w:t>
        </w:r>
      </w:hyperlink>
    </w:p>
    <w:p w14:paraId="57C58B12" w14:textId="77777777" w:rsidR="001A36DF" w:rsidRPr="00C646CD" w:rsidRDefault="001A36DF" w:rsidP="00C646CD">
      <w:pPr>
        <w:rPr>
          <w:rFonts w:ascii="Segoe UI Symbol" w:hAnsi="Segoe UI Symbol"/>
          <w:b/>
          <w:bCs/>
          <w:i/>
          <w:iCs/>
          <w:color w:val="4F81BD"/>
          <w:sz w:val="22"/>
          <w:szCs w:val="22"/>
        </w:rPr>
      </w:pPr>
    </w:p>
    <w:p w14:paraId="7064F475" w14:textId="77777777" w:rsidR="00C646CD" w:rsidRPr="00C646CD" w:rsidRDefault="00C646CD" w:rsidP="00C646CD">
      <w:pPr>
        <w:rPr>
          <w:rFonts w:ascii="Segoe UI Symbol" w:hAnsi="Segoe UI Symbol"/>
          <w:sz w:val="20"/>
        </w:rPr>
      </w:pPr>
      <w:r w:rsidRPr="00C646CD">
        <w:rPr>
          <w:rFonts w:ascii="Segoe UI Symbol" w:hAnsi="Segoe UI Symbol"/>
          <w:sz w:val="20"/>
        </w:rPr>
        <w:t>Sincerely,</w:t>
      </w:r>
    </w:p>
    <w:p w14:paraId="6C031EC4" w14:textId="77777777" w:rsidR="00C646CD" w:rsidRPr="00C646CD" w:rsidRDefault="00C646CD" w:rsidP="00C646CD">
      <w:pPr>
        <w:rPr>
          <w:rFonts w:ascii="Segoe UI Symbol" w:hAnsi="Segoe UI Symbol"/>
          <w:sz w:val="20"/>
        </w:rPr>
      </w:pPr>
    </w:p>
    <w:p w14:paraId="4EC0458E" w14:textId="77777777" w:rsidR="00C646CD" w:rsidRPr="00C646CD" w:rsidRDefault="00C646CD" w:rsidP="00C646CD">
      <w:pPr>
        <w:rPr>
          <w:rFonts w:ascii="Segoe UI Symbol" w:hAnsi="Segoe UI Symbol"/>
          <w:sz w:val="20"/>
        </w:rPr>
      </w:pPr>
    </w:p>
    <w:p w14:paraId="41393845" w14:textId="11E1AA9F" w:rsidR="00C646CD" w:rsidRPr="00C646CD" w:rsidRDefault="00C646CD" w:rsidP="00C646CD">
      <w:pPr>
        <w:pBdr>
          <w:bottom w:val="single" w:sz="12" w:space="1" w:color="auto"/>
        </w:pBdr>
        <w:ind w:left="360"/>
        <w:rPr>
          <w:rFonts w:ascii="Segoe UI Symbol" w:hAnsi="Segoe UI Symbol"/>
          <w:sz w:val="20"/>
        </w:rPr>
      </w:pPr>
      <w:r w:rsidRPr="00C646CD">
        <w:rPr>
          <w:rFonts w:ascii="Segoe UI Symbol" w:hAnsi="Segoe UI Symbol"/>
          <w:sz w:val="20"/>
        </w:rPr>
        <w:t xml:space="preserve">Name </w:t>
      </w:r>
      <w:r w:rsidR="001A36DF">
        <w:rPr>
          <w:rFonts w:ascii="Segoe UI Symbol" w:hAnsi="Segoe UI Symbol"/>
          <w:sz w:val="20"/>
        </w:rPr>
        <w:t>Alison Weir</w:t>
      </w:r>
      <w:r w:rsidRPr="00C646CD">
        <w:rPr>
          <w:rFonts w:ascii="Segoe UI Symbol" w:hAnsi="Segoe UI Symbol"/>
          <w:sz w:val="20"/>
        </w:rPr>
        <w:t xml:space="preserve">     </w:t>
      </w:r>
      <w:r w:rsidRPr="00C646CD">
        <w:rPr>
          <w:rFonts w:ascii="Segoe UI Symbol" w:hAnsi="Segoe UI Symbol"/>
          <w:sz w:val="20"/>
        </w:rPr>
        <w:br/>
        <w:t>Title</w:t>
      </w:r>
      <w:r w:rsidR="001A36DF">
        <w:rPr>
          <w:rFonts w:ascii="Segoe UI Symbol" w:hAnsi="Segoe UI Symbol"/>
          <w:sz w:val="20"/>
        </w:rPr>
        <w:t xml:space="preserve"> Food Service Director</w:t>
      </w:r>
      <w:r w:rsidRPr="00C646CD">
        <w:rPr>
          <w:rFonts w:ascii="Segoe UI Symbol" w:hAnsi="Segoe UI Symbol"/>
          <w:sz w:val="20"/>
        </w:rPr>
        <w:br/>
        <w:t>Date</w:t>
      </w:r>
      <w:r w:rsidR="001A36DF">
        <w:rPr>
          <w:rFonts w:ascii="Segoe UI Symbol" w:hAnsi="Segoe UI Symbol"/>
          <w:sz w:val="20"/>
        </w:rPr>
        <w:t xml:space="preserve"> 07/15/2024</w:t>
      </w:r>
    </w:p>
    <w:p w14:paraId="4B30872F" w14:textId="77777777" w:rsidR="00C646CD" w:rsidRPr="00C646CD" w:rsidRDefault="00C646CD" w:rsidP="00C646CD">
      <w:pPr>
        <w:pBdr>
          <w:bottom w:val="single" w:sz="12" w:space="1" w:color="auto"/>
        </w:pBdr>
        <w:ind w:left="360"/>
        <w:rPr>
          <w:rFonts w:ascii="Segoe UI Symbol" w:hAnsi="Segoe UI Symbol"/>
          <w:i/>
          <w:sz w:val="20"/>
        </w:rPr>
      </w:pPr>
    </w:p>
    <w:p w14:paraId="1FBEE0EE" w14:textId="7B083FDE" w:rsidR="00C646CD" w:rsidRPr="00C646CD" w:rsidRDefault="00C646CD" w:rsidP="00C646CD">
      <w:pPr>
        <w:pBdr>
          <w:bottom w:val="single" w:sz="12" w:space="1" w:color="auto"/>
        </w:pBdr>
        <w:ind w:left="360"/>
        <w:rPr>
          <w:rFonts w:ascii="Segoe UI Symbol" w:hAnsi="Segoe UI Symbol"/>
          <w:i/>
          <w:sz w:val="20"/>
        </w:rPr>
      </w:pPr>
      <w:r w:rsidRPr="00C646CD">
        <w:rPr>
          <w:rFonts w:ascii="Segoe UI Symbol" w:hAnsi="Segoe UI Symbol"/>
          <w:i/>
          <w:sz w:val="20"/>
        </w:rPr>
        <w:t>The Richard B. Russell National School Lunch Act requires the information on this application. You do not have to give the information, but if you do not submit all needed information, we cannot approve your child for free or reduced</w:t>
      </w:r>
      <w:r w:rsidR="41F21359" w:rsidRPr="34C4B026">
        <w:rPr>
          <w:rFonts w:ascii="Segoe UI Symbol" w:hAnsi="Segoe UI Symbol"/>
          <w:i/>
          <w:iCs/>
          <w:sz w:val="20"/>
        </w:rPr>
        <w:t>-</w:t>
      </w:r>
      <w:r w:rsidRPr="00C646CD">
        <w:rPr>
          <w:rFonts w:ascii="Segoe UI Symbol" w:hAnsi="Segoe UI Symbol"/>
          <w:i/>
          <w:sz w:val="20"/>
        </w:rPr>
        <w:t>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w:t>
      </w:r>
      <w:r w:rsidR="66131054" w:rsidRPr="34C4B026">
        <w:rPr>
          <w:rFonts w:ascii="Segoe UI Symbol" w:hAnsi="Segoe UI Symbol"/>
          <w:i/>
          <w:iCs/>
          <w:sz w:val="20"/>
        </w:rPr>
        <w:t>-</w:t>
      </w:r>
      <w:r w:rsidRPr="00C646CD">
        <w:rPr>
          <w:rFonts w:ascii="Segoe UI Symbol" w:hAnsi="Segoe UI Symbol"/>
          <w:i/>
          <w:sz w:val="20"/>
        </w:rPr>
        <w:t>price meals, and for administration and enforcement of the lunch and breakfast programs.</w:t>
      </w:r>
    </w:p>
    <w:p w14:paraId="78C7CF8B" w14:textId="77777777" w:rsidR="00C646CD" w:rsidRPr="00C646CD" w:rsidRDefault="00C646CD" w:rsidP="00C646CD">
      <w:pPr>
        <w:pBdr>
          <w:bottom w:val="single" w:sz="12" w:space="1" w:color="auto"/>
        </w:pBdr>
        <w:ind w:left="360"/>
        <w:rPr>
          <w:rFonts w:ascii="Segoe UI Symbol" w:hAnsi="Segoe UI Symbol"/>
          <w:i/>
          <w:sz w:val="20"/>
        </w:rPr>
      </w:pPr>
    </w:p>
    <w:p w14:paraId="2471F378" w14:textId="77777777" w:rsidR="00C646CD" w:rsidRPr="00C646CD" w:rsidRDefault="00C646CD" w:rsidP="00C646CD">
      <w:pPr>
        <w:pBdr>
          <w:bottom w:val="single" w:sz="12" w:space="1" w:color="auto"/>
        </w:pBdr>
        <w:ind w:left="360"/>
        <w:rPr>
          <w:rFonts w:ascii="Segoe UI Symbol" w:hAnsi="Segoe UI Symbol"/>
          <w:i/>
          <w:sz w:val="20"/>
        </w:rPr>
      </w:pPr>
      <w:r w:rsidRPr="00C646CD">
        <w:rPr>
          <w:rFonts w:ascii="Segoe UI Symbol" w:hAnsi="Segoe UI Symbol"/>
          <w:i/>
          <w:sz w:val="20"/>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429612B1" w14:textId="77777777" w:rsidR="00C646CD" w:rsidRPr="00C646CD" w:rsidRDefault="00C646CD" w:rsidP="00C646CD">
      <w:pPr>
        <w:pBdr>
          <w:bottom w:val="single" w:sz="12" w:space="1" w:color="auto"/>
        </w:pBdr>
        <w:ind w:left="360"/>
        <w:rPr>
          <w:rFonts w:ascii="Segoe UI Symbol" w:hAnsi="Segoe UI Symbol"/>
          <w:color w:val="231F20"/>
          <w:sz w:val="6"/>
          <w:szCs w:val="6"/>
        </w:rPr>
      </w:pPr>
    </w:p>
    <w:p w14:paraId="1257F0D0" w14:textId="77777777" w:rsidR="00C646CD" w:rsidRPr="00C646CD" w:rsidRDefault="00C646CD" w:rsidP="00C646CD">
      <w:pPr>
        <w:pBdr>
          <w:bottom w:val="single" w:sz="12" w:space="1" w:color="auto"/>
        </w:pBdr>
        <w:ind w:left="360"/>
        <w:rPr>
          <w:rFonts w:ascii="Segoe UI Symbol" w:hAnsi="Segoe UI Symbol"/>
          <w:sz w:val="6"/>
          <w:szCs w:val="6"/>
        </w:rPr>
      </w:pPr>
    </w:p>
    <w:p w14:paraId="52BE0D3D" w14:textId="77777777" w:rsidR="00C646CD" w:rsidRPr="00C646CD" w:rsidRDefault="00C646CD" w:rsidP="00C646CD">
      <w:pPr>
        <w:pBdr>
          <w:bottom w:val="single" w:sz="12" w:space="1" w:color="auto"/>
        </w:pBdr>
        <w:ind w:left="360"/>
        <w:rPr>
          <w:rFonts w:ascii="Segoe UI Symbol" w:hAnsi="Segoe UI Symbol"/>
          <w:sz w:val="6"/>
          <w:szCs w:val="6"/>
        </w:rPr>
      </w:pPr>
    </w:p>
    <w:p w14:paraId="600EC768" w14:textId="77777777" w:rsidR="00C646CD" w:rsidRPr="00C646CD" w:rsidRDefault="00C646CD" w:rsidP="00C646CD">
      <w:pPr>
        <w:pBdr>
          <w:bottom w:val="single" w:sz="12" w:space="1" w:color="auto"/>
        </w:pBdr>
        <w:ind w:left="360"/>
        <w:rPr>
          <w:rFonts w:ascii="Segoe UI Symbol" w:hAnsi="Segoe UI Symbol"/>
          <w:sz w:val="6"/>
          <w:szCs w:val="6"/>
        </w:rPr>
      </w:pPr>
    </w:p>
    <w:p w14:paraId="3204D05A" w14:textId="77777777" w:rsidR="00C646CD" w:rsidRPr="00C646CD" w:rsidRDefault="00C646CD" w:rsidP="00C646CD">
      <w:pPr>
        <w:widowControl/>
        <w:ind w:right="-90"/>
        <w:textAlignment w:val="baseline"/>
        <w:rPr>
          <w:rFonts w:ascii="Segoe UI" w:hAnsi="Segoe UI" w:cs="Segoe UI"/>
          <w:snapToGrid/>
          <w:color w:val="000000"/>
          <w:sz w:val="18"/>
          <w:szCs w:val="18"/>
        </w:rPr>
      </w:pPr>
      <w:r w:rsidRPr="00C646CD">
        <w:rPr>
          <w:rFonts w:ascii="Calibri" w:hAnsi="Calibri" w:cs="Calibri"/>
          <w:b/>
          <w:bCs/>
          <w:snapToGrid/>
          <w:color w:val="231F20"/>
          <w:sz w:val="20"/>
        </w:rPr>
        <w:t>Non-Discrimination Statement:</w:t>
      </w:r>
      <w:r w:rsidRPr="00C646CD">
        <w:rPr>
          <w:rFonts w:ascii="Calibri" w:hAnsi="Calibri" w:cs="Calibri"/>
          <w:snapToGrid/>
          <w:color w:val="231F20"/>
          <w:sz w:val="20"/>
        </w:rPr>
        <w:t>  </w:t>
      </w:r>
    </w:p>
    <w:p w14:paraId="7DB9D1ED" w14:textId="77777777" w:rsidR="00C646CD" w:rsidRPr="00C646CD" w:rsidRDefault="00C646CD" w:rsidP="00C646CD">
      <w:pPr>
        <w:widowControl/>
        <w:textAlignment w:val="baseline"/>
        <w:rPr>
          <w:rFonts w:ascii="Segoe UI" w:hAnsi="Segoe UI" w:cs="Segoe UI"/>
          <w:snapToGrid/>
          <w:sz w:val="18"/>
          <w:szCs w:val="18"/>
        </w:rPr>
      </w:pPr>
      <w:r w:rsidRPr="00C646CD">
        <w:rPr>
          <w:rFonts w:ascii="Calibri" w:hAnsi="Calibri" w:cs="Calibri"/>
          <w:snapToGrid/>
          <w:color w:val="1B1B1B"/>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5CB76B01" w14:textId="77777777" w:rsidR="00C646CD" w:rsidRPr="00C646CD" w:rsidRDefault="00C646CD" w:rsidP="00C646CD">
      <w:pPr>
        <w:widowControl/>
        <w:textAlignment w:val="baseline"/>
        <w:rPr>
          <w:rFonts w:ascii="Segoe UI" w:hAnsi="Segoe UI" w:cs="Segoe UI"/>
          <w:snapToGrid/>
          <w:sz w:val="18"/>
          <w:szCs w:val="18"/>
        </w:rPr>
      </w:pPr>
      <w:r w:rsidRPr="00C646CD">
        <w:rPr>
          <w:rFonts w:ascii="Calibri" w:hAnsi="Calibri" w:cs="Calibri"/>
          <w:snapToGrid/>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0390F396" w14:textId="77777777" w:rsidR="00C646CD" w:rsidRPr="00C646CD" w:rsidRDefault="00C646CD" w:rsidP="00C646CD">
      <w:pPr>
        <w:widowControl/>
        <w:textAlignment w:val="baseline"/>
        <w:rPr>
          <w:rFonts w:ascii="Segoe UI" w:hAnsi="Segoe UI" w:cs="Segoe UI"/>
          <w:snapToGrid/>
          <w:sz w:val="18"/>
          <w:szCs w:val="18"/>
        </w:rPr>
      </w:pPr>
      <w:r w:rsidRPr="00C646CD">
        <w:rPr>
          <w:rFonts w:ascii="Calibri" w:hAnsi="Calibri" w:cs="Calibri"/>
          <w:snapToGrid/>
          <w:color w:val="1B1B1B"/>
          <w:sz w:val="20"/>
        </w:rPr>
        <w:t>To file a program discrimination complaint, a Complainant should complete a Form AD-3027, USDA Program Discrimination Complaint Form which can be obtained online at: </w:t>
      </w:r>
      <w:hyperlink r:id="rId13" w:tgtFrame="_blank" w:history="1">
        <w:r w:rsidRPr="00C646CD">
          <w:rPr>
            <w:rFonts w:ascii="Calibri" w:hAnsi="Calibri" w:cs="Calibri"/>
            <w:snapToGrid/>
            <w:sz w:val="20"/>
          </w:rPr>
          <w:t>https://www.usda.gov/sites/default/files/documents/USDA-OASCR%20P-Complaint-Form-0508-0002-508-11-28-17Fax2Mail.pdf</w:t>
        </w:r>
      </w:hyperlink>
      <w:r w:rsidRPr="00C646CD">
        <w:rPr>
          <w:rFonts w:ascii="Calibri" w:hAnsi="Calibri" w:cs="Calibri"/>
          <w:snapToGrid/>
          <w:color w:val="1B1B1B"/>
          <w:sz w:val="20"/>
        </w:rPr>
        <w:t xml:space="preserve">, from any USDA office, by calling (866) 632-9992, or by writing a letter </w:t>
      </w:r>
      <w:r w:rsidRPr="00C646CD">
        <w:rPr>
          <w:rFonts w:ascii="Calibri" w:hAnsi="Calibri" w:cs="Calibri"/>
          <w:snapToGrid/>
          <w:color w:val="1B1B1B"/>
          <w:sz w:val="20"/>
        </w:rPr>
        <w:lastRenderedPageBreak/>
        <w:t>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6ADD7C62" w14:textId="77777777" w:rsidR="00C646CD" w:rsidRPr="00C646CD" w:rsidRDefault="00C646CD" w:rsidP="00C646CD">
      <w:pPr>
        <w:widowControl/>
        <w:numPr>
          <w:ilvl w:val="0"/>
          <w:numId w:val="39"/>
        </w:numPr>
        <w:autoSpaceDE w:val="0"/>
        <w:autoSpaceDN w:val="0"/>
        <w:adjustRightInd w:val="0"/>
        <w:spacing w:after="160" w:line="259" w:lineRule="auto"/>
        <w:ind w:left="1080"/>
        <w:textAlignment w:val="baseline"/>
        <w:rPr>
          <w:rFonts w:ascii="Calibri" w:hAnsi="Calibri" w:cs="Calibri"/>
          <w:snapToGrid/>
          <w:sz w:val="20"/>
        </w:rPr>
      </w:pPr>
      <w:r w:rsidRPr="00C646CD">
        <w:rPr>
          <w:rFonts w:ascii="Calibri" w:hAnsi="Calibri" w:cs="Calibri"/>
          <w:b/>
          <w:bCs/>
          <w:snapToGrid/>
          <w:color w:val="1B1B1B"/>
          <w:sz w:val="20"/>
        </w:rPr>
        <w:t>mail:</w:t>
      </w:r>
      <w:r w:rsidRPr="00C646CD">
        <w:rPr>
          <w:rFonts w:ascii="Calibri" w:hAnsi="Calibri" w:cs="Calibri"/>
          <w:snapToGrid/>
          <w:color w:val="1B1B1B"/>
          <w:sz w:val="20"/>
        </w:rPr>
        <w:t> </w:t>
      </w:r>
      <w:r w:rsidRPr="00C646CD">
        <w:rPr>
          <w:rFonts w:ascii="Calibri" w:hAnsi="Calibri" w:cs="Calibri"/>
          <w:snapToGrid/>
          <w:color w:val="1B1B1B"/>
          <w:sz w:val="20"/>
        </w:rPr>
        <w:br/>
        <w:t>U.S. Department of Agriculture </w:t>
      </w:r>
      <w:r w:rsidRPr="00C646CD">
        <w:rPr>
          <w:rFonts w:ascii="Calibri" w:hAnsi="Calibri" w:cs="Calibri"/>
          <w:snapToGrid/>
          <w:color w:val="1B1B1B"/>
          <w:sz w:val="20"/>
        </w:rPr>
        <w:br/>
        <w:t>Office of the Assistant Secretary for Civil Rights </w:t>
      </w:r>
      <w:r w:rsidRPr="00C646CD">
        <w:rPr>
          <w:rFonts w:ascii="Calibri" w:hAnsi="Calibri" w:cs="Calibri"/>
          <w:snapToGrid/>
          <w:color w:val="1B1B1B"/>
          <w:sz w:val="20"/>
        </w:rPr>
        <w:br/>
        <w:t>1400 Independence Avenue, SW </w:t>
      </w:r>
      <w:r w:rsidRPr="00C646CD">
        <w:rPr>
          <w:rFonts w:ascii="Calibri" w:hAnsi="Calibri" w:cs="Calibri"/>
          <w:snapToGrid/>
          <w:color w:val="1B1B1B"/>
          <w:sz w:val="20"/>
        </w:rPr>
        <w:br/>
        <w:t>Washington, D.C. 20250-9410; or </w:t>
      </w:r>
    </w:p>
    <w:p w14:paraId="4DF9B2F6" w14:textId="77777777" w:rsidR="00C646CD" w:rsidRPr="00C646CD" w:rsidRDefault="00C646CD" w:rsidP="00C646CD">
      <w:pPr>
        <w:widowControl/>
        <w:numPr>
          <w:ilvl w:val="0"/>
          <w:numId w:val="40"/>
        </w:numPr>
        <w:autoSpaceDE w:val="0"/>
        <w:autoSpaceDN w:val="0"/>
        <w:adjustRightInd w:val="0"/>
        <w:spacing w:after="160" w:line="259" w:lineRule="auto"/>
        <w:ind w:left="1080"/>
        <w:textAlignment w:val="baseline"/>
        <w:rPr>
          <w:rFonts w:ascii="Calibri" w:hAnsi="Calibri" w:cs="Calibri"/>
          <w:snapToGrid/>
          <w:sz w:val="20"/>
        </w:rPr>
      </w:pPr>
      <w:r w:rsidRPr="00C646CD">
        <w:rPr>
          <w:rFonts w:ascii="Calibri" w:hAnsi="Calibri" w:cs="Calibri"/>
          <w:b/>
          <w:bCs/>
          <w:snapToGrid/>
          <w:color w:val="1B1B1B"/>
          <w:sz w:val="20"/>
        </w:rPr>
        <w:t>fax:</w:t>
      </w:r>
      <w:r w:rsidRPr="00C646CD">
        <w:rPr>
          <w:rFonts w:ascii="Calibri" w:hAnsi="Calibri" w:cs="Calibri"/>
          <w:snapToGrid/>
          <w:color w:val="1B1B1B"/>
          <w:sz w:val="20"/>
        </w:rPr>
        <w:t> </w:t>
      </w:r>
      <w:r w:rsidRPr="00C646CD">
        <w:rPr>
          <w:rFonts w:ascii="Calibri" w:hAnsi="Calibri" w:cs="Calibri"/>
          <w:snapToGrid/>
          <w:color w:val="1B1B1B"/>
          <w:sz w:val="20"/>
        </w:rPr>
        <w:br/>
        <w:t>(833) 256-1665 or (202) 690-7442; or </w:t>
      </w:r>
    </w:p>
    <w:p w14:paraId="7F536ED7" w14:textId="77777777" w:rsidR="00C646CD" w:rsidRPr="00C646CD" w:rsidRDefault="00C646CD" w:rsidP="00C646CD">
      <w:pPr>
        <w:widowControl/>
        <w:numPr>
          <w:ilvl w:val="0"/>
          <w:numId w:val="41"/>
        </w:numPr>
        <w:autoSpaceDE w:val="0"/>
        <w:autoSpaceDN w:val="0"/>
        <w:adjustRightInd w:val="0"/>
        <w:spacing w:after="160" w:line="259" w:lineRule="auto"/>
        <w:ind w:left="1080"/>
        <w:textAlignment w:val="baseline"/>
        <w:rPr>
          <w:rFonts w:ascii="Calibri" w:hAnsi="Calibri" w:cs="Calibri"/>
          <w:snapToGrid/>
          <w:sz w:val="20"/>
        </w:rPr>
      </w:pPr>
      <w:r w:rsidRPr="00C646CD">
        <w:rPr>
          <w:rFonts w:ascii="Calibri" w:hAnsi="Calibri" w:cs="Calibri"/>
          <w:b/>
          <w:bCs/>
          <w:snapToGrid/>
          <w:color w:val="1B1B1B"/>
          <w:sz w:val="20"/>
        </w:rPr>
        <w:t>email:</w:t>
      </w:r>
      <w:r w:rsidRPr="00C646CD">
        <w:rPr>
          <w:rFonts w:ascii="Calibri" w:hAnsi="Calibri" w:cs="Calibri"/>
          <w:snapToGrid/>
          <w:color w:val="1B1B1B"/>
          <w:sz w:val="20"/>
        </w:rPr>
        <w:t> </w:t>
      </w:r>
      <w:r w:rsidRPr="00C646CD">
        <w:rPr>
          <w:rFonts w:ascii="Calibri" w:hAnsi="Calibri" w:cs="Calibri"/>
          <w:snapToGrid/>
          <w:color w:val="1B1B1B"/>
          <w:sz w:val="20"/>
        </w:rPr>
        <w:br/>
      </w:r>
      <w:hyperlink r:id="rId14" w:tgtFrame="_blank" w:history="1">
        <w:r w:rsidRPr="00C646CD">
          <w:rPr>
            <w:rFonts w:ascii="Calibri" w:hAnsi="Calibri" w:cs="Calibri"/>
            <w:snapToGrid/>
            <w:sz w:val="20"/>
          </w:rPr>
          <w:t>program.intake@usda.gov</w:t>
        </w:r>
      </w:hyperlink>
      <w:r w:rsidRPr="00C646CD">
        <w:rPr>
          <w:rFonts w:ascii="Calibri" w:hAnsi="Calibri" w:cs="Calibri"/>
          <w:snapToGrid/>
          <w:color w:val="1B1B1B"/>
          <w:sz w:val="20"/>
        </w:rPr>
        <w:t> </w:t>
      </w:r>
    </w:p>
    <w:p w14:paraId="3ED02864" w14:textId="77777777" w:rsidR="00C646CD" w:rsidRPr="00C646CD" w:rsidRDefault="00C646CD" w:rsidP="00C646CD">
      <w:pPr>
        <w:rPr>
          <w:rFonts w:ascii="Calibri" w:hAnsi="Calibri" w:cs="Calibri"/>
          <w:color w:val="1B1B1B"/>
          <w:sz w:val="20"/>
          <w:szCs w:val="24"/>
          <w:bdr w:val="none" w:sz="0" w:space="0" w:color="auto" w:frame="1"/>
        </w:rPr>
      </w:pPr>
    </w:p>
    <w:p w14:paraId="52AA4896" w14:textId="77777777" w:rsidR="00C646CD" w:rsidRPr="00C646CD" w:rsidRDefault="00C646CD" w:rsidP="00C646CD">
      <w:pPr>
        <w:rPr>
          <w:rFonts w:ascii="Calibri" w:hAnsi="Calibri" w:cs="Calibri"/>
          <w:color w:val="1B1B1B"/>
          <w:sz w:val="20"/>
          <w:szCs w:val="24"/>
          <w:bdr w:val="none" w:sz="0" w:space="0" w:color="auto" w:frame="1"/>
        </w:rPr>
        <w:sectPr w:rsidR="00C646CD" w:rsidRPr="00C646CD" w:rsidSect="00C646CD">
          <w:headerReference w:type="first" r:id="rId15"/>
          <w:footerReference w:type="first" r:id="rId16"/>
          <w:pgSz w:w="12240" w:h="15840" w:code="1"/>
          <w:pgMar w:top="720" w:right="720" w:bottom="720" w:left="720" w:header="432" w:footer="432" w:gutter="0"/>
          <w:cols w:space="720"/>
          <w:noEndnote/>
          <w:titlePg/>
          <w:docGrid w:linePitch="326"/>
        </w:sectPr>
      </w:pPr>
      <w:r w:rsidRPr="00C646CD">
        <w:rPr>
          <w:rFonts w:ascii="Calibri" w:hAnsi="Calibri" w:cs="Calibri"/>
          <w:color w:val="1B1B1B"/>
          <w:sz w:val="20"/>
          <w:szCs w:val="24"/>
          <w:bdr w:val="none" w:sz="0" w:space="0" w:color="auto" w:frame="1"/>
        </w:rPr>
        <w:t>This institution is an equal opportunity provider.</w:t>
      </w:r>
    </w:p>
    <w:p w14:paraId="364D58F0" w14:textId="536A91D1" w:rsidR="00BD0EC6" w:rsidRPr="006074B9" w:rsidRDefault="00BD0EC6" w:rsidP="006074B9">
      <w:pPr>
        <w:widowControl/>
        <w:rPr>
          <w:rFonts w:ascii="Segoe UI Symbol" w:hAnsi="Segoe UI Symbol"/>
          <w:sz w:val="20"/>
        </w:rPr>
      </w:pPr>
    </w:p>
    <w:sectPr w:rsidR="00BD0EC6" w:rsidRPr="006074B9" w:rsidSect="002C293F">
      <w:headerReference w:type="first" r:id="rId17"/>
      <w:pgSz w:w="12240" w:h="15840" w:code="1"/>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1A9B" w14:textId="77777777" w:rsidR="00FB6C3B" w:rsidRDefault="00FB6C3B">
      <w:r>
        <w:separator/>
      </w:r>
    </w:p>
  </w:endnote>
  <w:endnote w:type="continuationSeparator" w:id="0">
    <w:p w14:paraId="0F429C45" w14:textId="77777777" w:rsidR="00FB6C3B" w:rsidRDefault="00FB6C3B">
      <w:r>
        <w:continuationSeparator/>
      </w:r>
    </w:p>
  </w:endnote>
  <w:endnote w:type="continuationNotice" w:id="1">
    <w:p w14:paraId="6C9CAB56" w14:textId="77777777" w:rsidR="00FB6C3B" w:rsidRDefault="00FB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416" w14:textId="77777777" w:rsidR="00C646CD" w:rsidRPr="00C66858" w:rsidRDefault="00C646CD" w:rsidP="00B03B04">
    <w:pPr>
      <w:pStyle w:val="Footer1"/>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E710" w14:textId="77777777" w:rsidR="00FB6C3B" w:rsidRDefault="00FB6C3B">
      <w:r>
        <w:separator/>
      </w:r>
    </w:p>
  </w:footnote>
  <w:footnote w:type="continuationSeparator" w:id="0">
    <w:p w14:paraId="6826323F" w14:textId="77777777" w:rsidR="00FB6C3B" w:rsidRDefault="00FB6C3B">
      <w:r>
        <w:continuationSeparator/>
      </w:r>
    </w:p>
  </w:footnote>
  <w:footnote w:type="continuationNotice" w:id="1">
    <w:p w14:paraId="0C18A7B9" w14:textId="77777777" w:rsidR="00FB6C3B" w:rsidRDefault="00FB6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3852" w14:textId="61C3599A" w:rsidR="001A36DF" w:rsidRPr="001A36DF" w:rsidRDefault="001A36DF" w:rsidP="001A36DF">
    <w:pPr>
      <w:pStyle w:val="Title1"/>
      <w:pBdr>
        <w:top w:val="single" w:sz="8" w:space="10" w:color="A1B8E1"/>
        <w:bottom w:val="single" w:sz="24" w:space="15" w:color="A5A5A5"/>
      </w:pBdr>
      <w:contextualSpacing w:val="0"/>
      <w:jc w:val="center"/>
      <w:rPr>
        <w:b/>
        <w:iCs/>
        <w:color w:val="5A5A5A"/>
        <w:spacing w:val="0"/>
        <w:kern w:val="0"/>
        <w:lang w:bidi="en-US"/>
      </w:rPr>
    </w:pPr>
    <w:r w:rsidRPr="001A36DF">
      <w:rPr>
        <w:rStyle w:val="SubtleEmphasis2"/>
        <w:b/>
        <w:i w:val="0"/>
        <w:color w:val="5A5A5A"/>
        <w:spacing w:val="0"/>
        <w:kern w:val="0"/>
        <w:lang w:bidi="en-US"/>
      </w:rPr>
      <w:t>Uxbridge Public Scho</w:t>
    </w:r>
    <w:r>
      <w:rPr>
        <w:rStyle w:val="SubtleEmphasis2"/>
        <w:b/>
        <w:i w:val="0"/>
        <w:color w:val="5A5A5A"/>
        <w:spacing w:val="0"/>
        <w:kern w:val="0"/>
        <w:lang w:bidi="en-US"/>
      </w:rPr>
      <w:t>o</w:t>
    </w:r>
    <w:r w:rsidRPr="001A36DF">
      <w:rPr>
        <w:rStyle w:val="SubtleEmphasis2"/>
        <w:b/>
        <w:i w:val="0"/>
        <w:color w:val="5A5A5A"/>
        <w:spacing w:val="0"/>
        <w:kern w:val="0"/>
        <w:lang w:bidi="en-US"/>
      </w:rPr>
      <w:t>l</w:t>
    </w:r>
    <w:r>
      <w:rPr>
        <w:rStyle w:val="SubtleEmphasis2"/>
        <w:b/>
        <w:i w:val="0"/>
        <w:color w:val="5A5A5A"/>
        <w:spacing w:val="0"/>
        <w:kern w:val="0"/>
        <w:lang w:bidi="en-U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208B" w14:textId="4926E4A0" w:rsidR="00A26CF4" w:rsidRPr="001C7B06" w:rsidRDefault="006074B9" w:rsidP="001C7B06">
    <w:pPr>
      <w:pStyle w:val="Title"/>
      <w:rPr>
        <w:rStyle w:val="SubtleEmphasis"/>
        <w:sz w:val="40"/>
        <w:szCs w:val="40"/>
      </w:rPr>
    </w:pPr>
    <w:r>
      <w:rPr>
        <w:rStyle w:val="SubtleEmphasis"/>
        <w:sz w:val="40"/>
        <w:szCs w:val="40"/>
      </w:rPr>
      <w:t>Sharing Information with Other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0C23C3"/>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324D26"/>
    <w:multiLevelType w:val="hybridMultilevel"/>
    <w:tmpl w:val="C62AD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D13F9"/>
    <w:multiLevelType w:val="hybridMultilevel"/>
    <w:tmpl w:val="F9E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7026E"/>
    <w:multiLevelType w:val="hybridMultilevel"/>
    <w:tmpl w:val="A3C6774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06228"/>
    <w:multiLevelType w:val="multilevel"/>
    <w:tmpl w:val="C3C4E0E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1F552C"/>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282BDB"/>
    <w:multiLevelType w:val="hybridMultilevel"/>
    <w:tmpl w:val="5AD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A2BFB"/>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4C42661"/>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B634C2"/>
    <w:multiLevelType w:val="multilevel"/>
    <w:tmpl w:val="71E0FEAE"/>
    <w:lvl w:ilvl="0">
      <w:start w:val="1"/>
      <w:numFmt w:val="bullet"/>
      <w:lvlText w:val="❑"/>
      <w:lvlJc w:val="left"/>
      <w:pPr>
        <w:ind w:left="720" w:hanging="576"/>
      </w:pPr>
      <w:rPr>
        <w:rFonts w:ascii="Noto Sans Symbols" w:eastAsia="Noto Sans Symbols" w:hAnsi="Noto Sans Symbols" w:cs="Noto Sans Symbols"/>
        <w:sz w:val="32"/>
        <w:szCs w:val="32"/>
      </w:rPr>
    </w:lvl>
    <w:lvl w:ilvl="1">
      <w:start w:val="1"/>
      <w:numFmt w:val="bullet"/>
      <w:lvlText w:val="❑"/>
      <w:lvlJc w:val="left"/>
      <w:pPr>
        <w:ind w:left="1440" w:hanging="360"/>
      </w:pPr>
      <w:rPr>
        <w:rFonts w:ascii="Noto Sans Symbols" w:eastAsia="Noto Sans Symbols" w:hAnsi="Noto Sans Symbols" w:cs="Noto Sans Symbols"/>
        <w:sz w:val="32"/>
        <w:szCs w:val="3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F97181"/>
    <w:multiLevelType w:val="hybridMultilevel"/>
    <w:tmpl w:val="5A3AFF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01A57"/>
    <w:multiLevelType w:val="hybridMultilevel"/>
    <w:tmpl w:val="49C8D0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897AAD"/>
    <w:multiLevelType w:val="hybridMultilevel"/>
    <w:tmpl w:val="68F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00B9C"/>
    <w:multiLevelType w:val="multilevel"/>
    <w:tmpl w:val="0C28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733552"/>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66757"/>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13C5BAB"/>
    <w:multiLevelType w:val="multilevel"/>
    <w:tmpl w:val="D7C667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562454"/>
    <w:multiLevelType w:val="multilevel"/>
    <w:tmpl w:val="C85644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5DA796E"/>
    <w:multiLevelType w:val="hybridMultilevel"/>
    <w:tmpl w:val="8C2A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E69E3"/>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65D292B"/>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8C72E79"/>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8E951E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94E72AF"/>
    <w:multiLevelType w:val="multilevel"/>
    <w:tmpl w:val="09242B22"/>
    <w:lvl w:ilvl="0">
      <w:start w:val="1"/>
      <w:numFmt w:val="bullet"/>
      <w:lvlText w:val="❑"/>
      <w:lvlJc w:val="left"/>
      <w:pPr>
        <w:ind w:left="720" w:hanging="576"/>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F814FD"/>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D56150A"/>
    <w:multiLevelType w:val="multilevel"/>
    <w:tmpl w:val="8466A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9C31FC"/>
    <w:multiLevelType w:val="multilevel"/>
    <w:tmpl w:val="9134D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14493"/>
    <w:multiLevelType w:val="hybridMultilevel"/>
    <w:tmpl w:val="D870EC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72641"/>
    <w:multiLevelType w:val="hybridMultilevel"/>
    <w:tmpl w:val="9ACAA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A0B7C"/>
    <w:multiLevelType w:val="hybridMultilevel"/>
    <w:tmpl w:val="813E8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E512D"/>
    <w:multiLevelType w:val="hybridMultilevel"/>
    <w:tmpl w:val="86F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41A16"/>
    <w:multiLevelType w:val="hybridMultilevel"/>
    <w:tmpl w:val="F236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27DB4"/>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339BE"/>
    <w:multiLevelType w:val="hybridMultilevel"/>
    <w:tmpl w:val="F56026FE"/>
    <w:lvl w:ilvl="0" w:tplc="16947EB6">
      <w:start w:val="1"/>
      <w:numFmt w:val="bullet"/>
      <w:lvlText w:val="o"/>
      <w:lvlJc w:val="left"/>
      <w:pPr>
        <w:ind w:left="1080" w:hanging="360"/>
      </w:pPr>
      <w:rPr>
        <w:rFonts w:ascii="Wingdings" w:eastAsia="Symbol"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46451"/>
    <w:multiLevelType w:val="hybridMultilevel"/>
    <w:tmpl w:val="6EAE7E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A45027"/>
    <w:multiLevelType w:val="hybridMultilevel"/>
    <w:tmpl w:val="597A251C"/>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D2131"/>
    <w:multiLevelType w:val="multilevel"/>
    <w:tmpl w:val="126E68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0"/>
  </w:num>
  <w:num w:numId="3">
    <w:abstractNumId w:val="35"/>
  </w:num>
  <w:num w:numId="4">
    <w:abstractNumId w:val="37"/>
  </w:num>
  <w:num w:numId="5">
    <w:abstractNumId w:val="40"/>
  </w:num>
  <w:num w:numId="6">
    <w:abstractNumId w:val="16"/>
  </w:num>
  <w:num w:numId="7">
    <w:abstractNumId w:val="30"/>
  </w:num>
  <w:num w:numId="8">
    <w:abstractNumId w:val="4"/>
  </w:num>
  <w:num w:numId="9">
    <w:abstractNumId w:val="36"/>
  </w:num>
  <w:num w:numId="10">
    <w:abstractNumId w:val="39"/>
  </w:num>
  <w:num w:numId="11">
    <w:abstractNumId w:val="11"/>
  </w:num>
  <w:num w:numId="12">
    <w:abstractNumId w:val="31"/>
  </w:num>
  <w:num w:numId="13">
    <w:abstractNumId w:val="2"/>
  </w:num>
  <w:num w:numId="14">
    <w:abstractNumId w:val="12"/>
  </w:num>
  <w:num w:numId="15">
    <w:abstractNumId w:val="29"/>
  </w:num>
  <w:num w:numId="16">
    <w:abstractNumId w:val="38"/>
  </w:num>
  <w:num w:numId="17">
    <w:abstractNumId w:val="34"/>
  </w:num>
  <w:num w:numId="18">
    <w:abstractNumId w:val="13"/>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25"/>
  </w:num>
  <w:num w:numId="24">
    <w:abstractNumId w:val="41"/>
  </w:num>
  <w:num w:numId="25">
    <w:abstractNumId w:val="18"/>
  </w:num>
  <w:num w:numId="26">
    <w:abstractNumId w:val="19"/>
  </w:num>
  <w:num w:numId="27">
    <w:abstractNumId w:val="0"/>
  </w:num>
  <w:num w:numId="28">
    <w:abstractNumId w:val="23"/>
  </w:num>
  <w:num w:numId="29">
    <w:abstractNumId w:val="8"/>
  </w:num>
  <w:num w:numId="30">
    <w:abstractNumId w:val="6"/>
  </w:num>
  <w:num w:numId="31">
    <w:abstractNumId w:val="21"/>
  </w:num>
  <w:num w:numId="32">
    <w:abstractNumId w:val="9"/>
  </w:num>
  <w:num w:numId="33">
    <w:abstractNumId w:val="15"/>
  </w:num>
  <w:num w:numId="34">
    <w:abstractNumId w:val="22"/>
  </w:num>
  <w:num w:numId="35">
    <w:abstractNumId w:val="26"/>
  </w:num>
  <w:num w:numId="36">
    <w:abstractNumId w:val="17"/>
  </w:num>
  <w:num w:numId="37">
    <w:abstractNumId w:val="1"/>
  </w:num>
  <w:num w:numId="38">
    <w:abstractNumId w:val="24"/>
  </w:num>
  <w:num w:numId="39">
    <w:abstractNumId w:val="14"/>
  </w:num>
  <w:num w:numId="40">
    <w:abstractNumId w:val="28"/>
  </w:num>
  <w:num w:numId="41">
    <w:abstractNumId w:val="27"/>
  </w:num>
  <w:num w:numId="42">
    <w:abstractNumId w:val="3"/>
  </w:num>
  <w:num w:numId="4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2C"/>
    <w:rsid w:val="00000507"/>
    <w:rsid w:val="00000CA5"/>
    <w:rsid w:val="00001329"/>
    <w:rsid w:val="00001565"/>
    <w:rsid w:val="000063B9"/>
    <w:rsid w:val="000072AA"/>
    <w:rsid w:val="00014CA8"/>
    <w:rsid w:val="0001606C"/>
    <w:rsid w:val="00027086"/>
    <w:rsid w:val="00030DD3"/>
    <w:rsid w:val="0003336D"/>
    <w:rsid w:val="00034C92"/>
    <w:rsid w:val="00036E34"/>
    <w:rsid w:val="00037090"/>
    <w:rsid w:val="000374E4"/>
    <w:rsid w:val="00043474"/>
    <w:rsid w:val="00043AAE"/>
    <w:rsid w:val="00045C7C"/>
    <w:rsid w:val="000527FE"/>
    <w:rsid w:val="00053AA3"/>
    <w:rsid w:val="000556DA"/>
    <w:rsid w:val="00055A3D"/>
    <w:rsid w:val="00056B96"/>
    <w:rsid w:val="00062D28"/>
    <w:rsid w:val="00063782"/>
    <w:rsid w:val="0007158E"/>
    <w:rsid w:val="00071903"/>
    <w:rsid w:val="0007250C"/>
    <w:rsid w:val="00072EB2"/>
    <w:rsid w:val="00073C01"/>
    <w:rsid w:val="00077595"/>
    <w:rsid w:val="000853D9"/>
    <w:rsid w:val="00090BBA"/>
    <w:rsid w:val="00093375"/>
    <w:rsid w:val="00097A70"/>
    <w:rsid w:val="000A0129"/>
    <w:rsid w:val="000A01F5"/>
    <w:rsid w:val="000A0B86"/>
    <w:rsid w:val="000A12A0"/>
    <w:rsid w:val="000A1302"/>
    <w:rsid w:val="000A5AA5"/>
    <w:rsid w:val="000B0AF9"/>
    <w:rsid w:val="000B2C99"/>
    <w:rsid w:val="000B63DE"/>
    <w:rsid w:val="000B6697"/>
    <w:rsid w:val="000B684F"/>
    <w:rsid w:val="000C5960"/>
    <w:rsid w:val="000D052C"/>
    <w:rsid w:val="000D16C7"/>
    <w:rsid w:val="000D21D3"/>
    <w:rsid w:val="000E1B88"/>
    <w:rsid w:val="000E1DFE"/>
    <w:rsid w:val="000E3F4E"/>
    <w:rsid w:val="000E3F88"/>
    <w:rsid w:val="000E6832"/>
    <w:rsid w:val="000F19E2"/>
    <w:rsid w:val="000F7EAB"/>
    <w:rsid w:val="00102267"/>
    <w:rsid w:val="00103AB9"/>
    <w:rsid w:val="00103E8A"/>
    <w:rsid w:val="00111801"/>
    <w:rsid w:val="001124BD"/>
    <w:rsid w:val="00112C70"/>
    <w:rsid w:val="001160EA"/>
    <w:rsid w:val="00121B6D"/>
    <w:rsid w:val="00123979"/>
    <w:rsid w:val="0012456C"/>
    <w:rsid w:val="00127511"/>
    <w:rsid w:val="00127605"/>
    <w:rsid w:val="001277F5"/>
    <w:rsid w:val="00132C9F"/>
    <w:rsid w:val="00132F44"/>
    <w:rsid w:val="00133302"/>
    <w:rsid w:val="001362F3"/>
    <w:rsid w:val="00140BD1"/>
    <w:rsid w:val="00141A59"/>
    <w:rsid w:val="00142487"/>
    <w:rsid w:val="001424D1"/>
    <w:rsid w:val="00163AEA"/>
    <w:rsid w:val="00171CF8"/>
    <w:rsid w:val="00173F1B"/>
    <w:rsid w:val="0017686B"/>
    <w:rsid w:val="0018176A"/>
    <w:rsid w:val="00181784"/>
    <w:rsid w:val="0018208E"/>
    <w:rsid w:val="0018361C"/>
    <w:rsid w:val="00183DF0"/>
    <w:rsid w:val="001878F7"/>
    <w:rsid w:val="001925A3"/>
    <w:rsid w:val="00193BBC"/>
    <w:rsid w:val="00193E4B"/>
    <w:rsid w:val="001953AE"/>
    <w:rsid w:val="00195E0F"/>
    <w:rsid w:val="00197136"/>
    <w:rsid w:val="001A36DF"/>
    <w:rsid w:val="001A4CA9"/>
    <w:rsid w:val="001A76F5"/>
    <w:rsid w:val="001B3A5F"/>
    <w:rsid w:val="001B71EB"/>
    <w:rsid w:val="001B7816"/>
    <w:rsid w:val="001B798B"/>
    <w:rsid w:val="001C0B15"/>
    <w:rsid w:val="001C2471"/>
    <w:rsid w:val="001C2640"/>
    <w:rsid w:val="001C2712"/>
    <w:rsid w:val="001C3373"/>
    <w:rsid w:val="001C4972"/>
    <w:rsid w:val="001C7B06"/>
    <w:rsid w:val="001D57DA"/>
    <w:rsid w:val="001D7ECC"/>
    <w:rsid w:val="001E0DCC"/>
    <w:rsid w:val="001E0FC4"/>
    <w:rsid w:val="001E111C"/>
    <w:rsid w:val="001E2286"/>
    <w:rsid w:val="001E36C8"/>
    <w:rsid w:val="001E7806"/>
    <w:rsid w:val="001F1874"/>
    <w:rsid w:val="001F26EB"/>
    <w:rsid w:val="001F589A"/>
    <w:rsid w:val="001F6E0A"/>
    <w:rsid w:val="001F7C10"/>
    <w:rsid w:val="00202DBD"/>
    <w:rsid w:val="002049E8"/>
    <w:rsid w:val="002067DD"/>
    <w:rsid w:val="002070DD"/>
    <w:rsid w:val="00211EB3"/>
    <w:rsid w:val="002123AB"/>
    <w:rsid w:val="002150AA"/>
    <w:rsid w:val="00215989"/>
    <w:rsid w:val="00223A0F"/>
    <w:rsid w:val="00226754"/>
    <w:rsid w:val="002279D2"/>
    <w:rsid w:val="0023149B"/>
    <w:rsid w:val="002345F2"/>
    <w:rsid w:val="00237924"/>
    <w:rsid w:val="00240E6A"/>
    <w:rsid w:val="002425E3"/>
    <w:rsid w:val="00246035"/>
    <w:rsid w:val="00247820"/>
    <w:rsid w:val="0025000B"/>
    <w:rsid w:val="002572EF"/>
    <w:rsid w:val="00261E31"/>
    <w:rsid w:val="00262458"/>
    <w:rsid w:val="0026636C"/>
    <w:rsid w:val="002673FE"/>
    <w:rsid w:val="0027262E"/>
    <w:rsid w:val="0027294B"/>
    <w:rsid w:val="00275412"/>
    <w:rsid w:val="002845F8"/>
    <w:rsid w:val="0029564C"/>
    <w:rsid w:val="00296F02"/>
    <w:rsid w:val="00297467"/>
    <w:rsid w:val="002A0F57"/>
    <w:rsid w:val="002A436A"/>
    <w:rsid w:val="002A57E6"/>
    <w:rsid w:val="002A5DD3"/>
    <w:rsid w:val="002A643E"/>
    <w:rsid w:val="002A70A7"/>
    <w:rsid w:val="002B014B"/>
    <w:rsid w:val="002B2789"/>
    <w:rsid w:val="002B359D"/>
    <w:rsid w:val="002C293F"/>
    <w:rsid w:val="002C2E4F"/>
    <w:rsid w:val="002C2EB5"/>
    <w:rsid w:val="002C337A"/>
    <w:rsid w:val="002C6011"/>
    <w:rsid w:val="002C7591"/>
    <w:rsid w:val="002D05AC"/>
    <w:rsid w:val="002D1039"/>
    <w:rsid w:val="002D19F8"/>
    <w:rsid w:val="002D2DE3"/>
    <w:rsid w:val="002E102C"/>
    <w:rsid w:val="002E41B2"/>
    <w:rsid w:val="002E51BC"/>
    <w:rsid w:val="002E7682"/>
    <w:rsid w:val="002E7C68"/>
    <w:rsid w:val="002F061C"/>
    <w:rsid w:val="002F5360"/>
    <w:rsid w:val="002F5363"/>
    <w:rsid w:val="002F65A1"/>
    <w:rsid w:val="002F71C2"/>
    <w:rsid w:val="003003A0"/>
    <w:rsid w:val="00305463"/>
    <w:rsid w:val="00313937"/>
    <w:rsid w:val="003149DE"/>
    <w:rsid w:val="00317064"/>
    <w:rsid w:val="00324E4C"/>
    <w:rsid w:val="00326BFF"/>
    <w:rsid w:val="00330A7E"/>
    <w:rsid w:val="003324AC"/>
    <w:rsid w:val="003332FF"/>
    <w:rsid w:val="003333F6"/>
    <w:rsid w:val="00334D40"/>
    <w:rsid w:val="00341C82"/>
    <w:rsid w:val="00341FC5"/>
    <w:rsid w:val="003451C2"/>
    <w:rsid w:val="00351BED"/>
    <w:rsid w:val="00352AF3"/>
    <w:rsid w:val="00353491"/>
    <w:rsid w:val="00356545"/>
    <w:rsid w:val="003625A9"/>
    <w:rsid w:val="003641D0"/>
    <w:rsid w:val="00364FF1"/>
    <w:rsid w:val="00367B76"/>
    <w:rsid w:val="0037790E"/>
    <w:rsid w:val="00380EAD"/>
    <w:rsid w:val="003856EA"/>
    <w:rsid w:val="00387541"/>
    <w:rsid w:val="003906C7"/>
    <w:rsid w:val="00391E0B"/>
    <w:rsid w:val="003926A9"/>
    <w:rsid w:val="00393E41"/>
    <w:rsid w:val="0039536F"/>
    <w:rsid w:val="00396344"/>
    <w:rsid w:val="00397CCA"/>
    <w:rsid w:val="003A153D"/>
    <w:rsid w:val="003A17FE"/>
    <w:rsid w:val="003A3441"/>
    <w:rsid w:val="003A3BF4"/>
    <w:rsid w:val="003A46B3"/>
    <w:rsid w:val="003A63A2"/>
    <w:rsid w:val="003A78A6"/>
    <w:rsid w:val="003B0B95"/>
    <w:rsid w:val="003B31F6"/>
    <w:rsid w:val="003B33D6"/>
    <w:rsid w:val="003B3A3B"/>
    <w:rsid w:val="003B4529"/>
    <w:rsid w:val="003B6D7F"/>
    <w:rsid w:val="003C3C7E"/>
    <w:rsid w:val="003C5FF5"/>
    <w:rsid w:val="003C7113"/>
    <w:rsid w:val="003D23E2"/>
    <w:rsid w:val="003D50A0"/>
    <w:rsid w:val="003D5981"/>
    <w:rsid w:val="003E2E9E"/>
    <w:rsid w:val="003E36D4"/>
    <w:rsid w:val="003F0073"/>
    <w:rsid w:val="003F2098"/>
    <w:rsid w:val="003F45CB"/>
    <w:rsid w:val="0040535B"/>
    <w:rsid w:val="00405BC9"/>
    <w:rsid w:val="004066EF"/>
    <w:rsid w:val="004071D3"/>
    <w:rsid w:val="004117E5"/>
    <w:rsid w:val="0041597C"/>
    <w:rsid w:val="004162FB"/>
    <w:rsid w:val="0041778C"/>
    <w:rsid w:val="00420E64"/>
    <w:rsid w:val="004236E2"/>
    <w:rsid w:val="00424AF0"/>
    <w:rsid w:val="00424BBB"/>
    <w:rsid w:val="00426CC1"/>
    <w:rsid w:val="00427153"/>
    <w:rsid w:val="0043026B"/>
    <w:rsid w:val="00432013"/>
    <w:rsid w:val="004320BB"/>
    <w:rsid w:val="004323E2"/>
    <w:rsid w:val="004355D0"/>
    <w:rsid w:val="004412C3"/>
    <w:rsid w:val="0044226F"/>
    <w:rsid w:val="004444E8"/>
    <w:rsid w:val="004528BB"/>
    <w:rsid w:val="0045296D"/>
    <w:rsid w:val="0045329E"/>
    <w:rsid w:val="00454FC4"/>
    <w:rsid w:val="004628FA"/>
    <w:rsid w:val="0046304F"/>
    <w:rsid w:val="00463CE7"/>
    <w:rsid w:val="00463E68"/>
    <w:rsid w:val="00467314"/>
    <w:rsid w:val="00472450"/>
    <w:rsid w:val="004765F3"/>
    <w:rsid w:val="0047663A"/>
    <w:rsid w:val="00481698"/>
    <w:rsid w:val="00483A49"/>
    <w:rsid w:val="004864C6"/>
    <w:rsid w:val="00486520"/>
    <w:rsid w:val="00486E4B"/>
    <w:rsid w:val="00487406"/>
    <w:rsid w:val="0049108E"/>
    <w:rsid w:val="0049178A"/>
    <w:rsid w:val="00491797"/>
    <w:rsid w:val="004941CA"/>
    <w:rsid w:val="00494665"/>
    <w:rsid w:val="00497E17"/>
    <w:rsid w:val="004A16E4"/>
    <w:rsid w:val="004A2086"/>
    <w:rsid w:val="004A3523"/>
    <w:rsid w:val="004A46FF"/>
    <w:rsid w:val="004A5CA3"/>
    <w:rsid w:val="004A5EC3"/>
    <w:rsid w:val="004B1A61"/>
    <w:rsid w:val="004C15C0"/>
    <w:rsid w:val="004C181A"/>
    <w:rsid w:val="004C2959"/>
    <w:rsid w:val="004C2FFF"/>
    <w:rsid w:val="004C33BC"/>
    <w:rsid w:val="004C3493"/>
    <w:rsid w:val="004C5F7D"/>
    <w:rsid w:val="004C6BB1"/>
    <w:rsid w:val="004D0964"/>
    <w:rsid w:val="004D18E2"/>
    <w:rsid w:val="004D1B46"/>
    <w:rsid w:val="004D1CC7"/>
    <w:rsid w:val="004D7E25"/>
    <w:rsid w:val="004E02B6"/>
    <w:rsid w:val="004E295A"/>
    <w:rsid w:val="004E7FFB"/>
    <w:rsid w:val="004F377F"/>
    <w:rsid w:val="004F59AC"/>
    <w:rsid w:val="00500845"/>
    <w:rsid w:val="00503773"/>
    <w:rsid w:val="00504AF3"/>
    <w:rsid w:val="00507267"/>
    <w:rsid w:val="005076BE"/>
    <w:rsid w:val="00507FA4"/>
    <w:rsid w:val="00512093"/>
    <w:rsid w:val="00512A29"/>
    <w:rsid w:val="00515EA9"/>
    <w:rsid w:val="00521A62"/>
    <w:rsid w:val="00526BBE"/>
    <w:rsid w:val="00526FAF"/>
    <w:rsid w:val="00527236"/>
    <w:rsid w:val="00527A3E"/>
    <w:rsid w:val="00531C9F"/>
    <w:rsid w:val="00534010"/>
    <w:rsid w:val="00535C1C"/>
    <w:rsid w:val="00540887"/>
    <w:rsid w:val="00543796"/>
    <w:rsid w:val="00546CF8"/>
    <w:rsid w:val="00551199"/>
    <w:rsid w:val="00552248"/>
    <w:rsid w:val="00552CD7"/>
    <w:rsid w:val="005541D2"/>
    <w:rsid w:val="00554E38"/>
    <w:rsid w:val="00555582"/>
    <w:rsid w:val="005567AB"/>
    <w:rsid w:val="005603C5"/>
    <w:rsid w:val="00561DC6"/>
    <w:rsid w:val="00561F0C"/>
    <w:rsid w:val="00561F32"/>
    <w:rsid w:val="005632C2"/>
    <w:rsid w:val="00564569"/>
    <w:rsid w:val="00572A1A"/>
    <w:rsid w:val="005736E0"/>
    <w:rsid w:val="0057448A"/>
    <w:rsid w:val="0058020F"/>
    <w:rsid w:val="00581828"/>
    <w:rsid w:val="00583467"/>
    <w:rsid w:val="005849A5"/>
    <w:rsid w:val="005864C3"/>
    <w:rsid w:val="00594483"/>
    <w:rsid w:val="00597AC2"/>
    <w:rsid w:val="005A2808"/>
    <w:rsid w:val="005A42B8"/>
    <w:rsid w:val="005A56AA"/>
    <w:rsid w:val="005B00D2"/>
    <w:rsid w:val="005B1E54"/>
    <w:rsid w:val="005B269E"/>
    <w:rsid w:val="005B65E7"/>
    <w:rsid w:val="005B6D5E"/>
    <w:rsid w:val="005B7436"/>
    <w:rsid w:val="005C3E51"/>
    <w:rsid w:val="005C42DA"/>
    <w:rsid w:val="005C4EA7"/>
    <w:rsid w:val="005D37A6"/>
    <w:rsid w:val="005E2191"/>
    <w:rsid w:val="005E4844"/>
    <w:rsid w:val="005E5D8E"/>
    <w:rsid w:val="005F1874"/>
    <w:rsid w:val="005F5D54"/>
    <w:rsid w:val="005F7E2D"/>
    <w:rsid w:val="005F7F06"/>
    <w:rsid w:val="0060166C"/>
    <w:rsid w:val="00601FDD"/>
    <w:rsid w:val="00607222"/>
    <w:rsid w:val="006074B9"/>
    <w:rsid w:val="00611B1C"/>
    <w:rsid w:val="00613476"/>
    <w:rsid w:val="00613BF0"/>
    <w:rsid w:val="00625953"/>
    <w:rsid w:val="006345E9"/>
    <w:rsid w:val="0063563D"/>
    <w:rsid w:val="00636AC7"/>
    <w:rsid w:val="00641DFD"/>
    <w:rsid w:val="00653DF9"/>
    <w:rsid w:val="00661601"/>
    <w:rsid w:val="0066491A"/>
    <w:rsid w:val="0066511D"/>
    <w:rsid w:val="00665AEC"/>
    <w:rsid w:val="00666174"/>
    <w:rsid w:val="00666BEC"/>
    <w:rsid w:val="00676217"/>
    <w:rsid w:val="00676769"/>
    <w:rsid w:val="00677A49"/>
    <w:rsid w:val="006817CB"/>
    <w:rsid w:val="006848B9"/>
    <w:rsid w:val="00685AD0"/>
    <w:rsid w:val="00690654"/>
    <w:rsid w:val="00692A67"/>
    <w:rsid w:val="00693BC1"/>
    <w:rsid w:val="0069642A"/>
    <w:rsid w:val="0069716C"/>
    <w:rsid w:val="006A2119"/>
    <w:rsid w:val="006A3BCD"/>
    <w:rsid w:val="006A5B5A"/>
    <w:rsid w:val="006A7CC7"/>
    <w:rsid w:val="006B44E7"/>
    <w:rsid w:val="006B5DD1"/>
    <w:rsid w:val="006C1314"/>
    <w:rsid w:val="006C60B0"/>
    <w:rsid w:val="006C6A62"/>
    <w:rsid w:val="006D1539"/>
    <w:rsid w:val="006D2519"/>
    <w:rsid w:val="006D4CBC"/>
    <w:rsid w:val="006E4497"/>
    <w:rsid w:val="006E5299"/>
    <w:rsid w:val="006E620A"/>
    <w:rsid w:val="006E7E47"/>
    <w:rsid w:val="006E7E7B"/>
    <w:rsid w:val="006F3149"/>
    <w:rsid w:val="00705EED"/>
    <w:rsid w:val="00706E0A"/>
    <w:rsid w:val="0070733C"/>
    <w:rsid w:val="00712977"/>
    <w:rsid w:val="00712ED4"/>
    <w:rsid w:val="00717A96"/>
    <w:rsid w:val="0072082D"/>
    <w:rsid w:val="0072156E"/>
    <w:rsid w:val="00723057"/>
    <w:rsid w:val="00723D53"/>
    <w:rsid w:val="0072430F"/>
    <w:rsid w:val="00726373"/>
    <w:rsid w:val="0073075C"/>
    <w:rsid w:val="00730853"/>
    <w:rsid w:val="00731AF4"/>
    <w:rsid w:val="007338E5"/>
    <w:rsid w:val="007358F4"/>
    <w:rsid w:val="00735907"/>
    <w:rsid w:val="00735AFD"/>
    <w:rsid w:val="00735D52"/>
    <w:rsid w:val="00737900"/>
    <w:rsid w:val="007379AC"/>
    <w:rsid w:val="0074184A"/>
    <w:rsid w:val="00743AB6"/>
    <w:rsid w:val="00745273"/>
    <w:rsid w:val="00746E49"/>
    <w:rsid w:val="007502E6"/>
    <w:rsid w:val="00753271"/>
    <w:rsid w:val="0075539A"/>
    <w:rsid w:val="0076177C"/>
    <w:rsid w:val="007651F3"/>
    <w:rsid w:val="00766272"/>
    <w:rsid w:val="007709BB"/>
    <w:rsid w:val="00770E85"/>
    <w:rsid w:val="00770F7B"/>
    <w:rsid w:val="007718AD"/>
    <w:rsid w:val="007762FE"/>
    <w:rsid w:val="00777263"/>
    <w:rsid w:val="007774C3"/>
    <w:rsid w:val="0078028D"/>
    <w:rsid w:val="0079194B"/>
    <w:rsid w:val="007965D9"/>
    <w:rsid w:val="007966DA"/>
    <w:rsid w:val="00797766"/>
    <w:rsid w:val="007A147C"/>
    <w:rsid w:val="007A22FF"/>
    <w:rsid w:val="007B1560"/>
    <w:rsid w:val="007B5B50"/>
    <w:rsid w:val="007B6493"/>
    <w:rsid w:val="007B65CB"/>
    <w:rsid w:val="007B7FC8"/>
    <w:rsid w:val="007C0644"/>
    <w:rsid w:val="007C14DE"/>
    <w:rsid w:val="007C3EB3"/>
    <w:rsid w:val="007C5222"/>
    <w:rsid w:val="007C5684"/>
    <w:rsid w:val="007C71E4"/>
    <w:rsid w:val="007D0007"/>
    <w:rsid w:val="007D2D16"/>
    <w:rsid w:val="007D6BF1"/>
    <w:rsid w:val="007E19B0"/>
    <w:rsid w:val="007E2743"/>
    <w:rsid w:val="007E4C32"/>
    <w:rsid w:val="007E5344"/>
    <w:rsid w:val="007F04EF"/>
    <w:rsid w:val="007F38DA"/>
    <w:rsid w:val="007F6D30"/>
    <w:rsid w:val="008011DD"/>
    <w:rsid w:val="00802242"/>
    <w:rsid w:val="00806779"/>
    <w:rsid w:val="00807214"/>
    <w:rsid w:val="00813643"/>
    <w:rsid w:val="00814B5D"/>
    <w:rsid w:val="00814D48"/>
    <w:rsid w:val="00815015"/>
    <w:rsid w:val="00820F63"/>
    <w:rsid w:val="00821C27"/>
    <w:rsid w:val="00821F93"/>
    <w:rsid w:val="00831266"/>
    <w:rsid w:val="008316A3"/>
    <w:rsid w:val="00833F83"/>
    <w:rsid w:val="0084253C"/>
    <w:rsid w:val="00843516"/>
    <w:rsid w:val="0084404F"/>
    <w:rsid w:val="0085432C"/>
    <w:rsid w:val="00854ACF"/>
    <w:rsid w:val="00855741"/>
    <w:rsid w:val="00856A08"/>
    <w:rsid w:val="00857BB4"/>
    <w:rsid w:val="0086141A"/>
    <w:rsid w:val="00871385"/>
    <w:rsid w:val="00871C6C"/>
    <w:rsid w:val="00873E2A"/>
    <w:rsid w:val="00875305"/>
    <w:rsid w:val="0088140A"/>
    <w:rsid w:val="00881B8C"/>
    <w:rsid w:val="00881D9A"/>
    <w:rsid w:val="0088225A"/>
    <w:rsid w:val="00884064"/>
    <w:rsid w:val="008874A4"/>
    <w:rsid w:val="00895CB2"/>
    <w:rsid w:val="008A1245"/>
    <w:rsid w:val="008A1373"/>
    <w:rsid w:val="008A2E0F"/>
    <w:rsid w:val="008A398A"/>
    <w:rsid w:val="008A4D20"/>
    <w:rsid w:val="008A6332"/>
    <w:rsid w:val="008A796F"/>
    <w:rsid w:val="008B4475"/>
    <w:rsid w:val="008B6DCA"/>
    <w:rsid w:val="008B73D8"/>
    <w:rsid w:val="008C1C16"/>
    <w:rsid w:val="008C2BE1"/>
    <w:rsid w:val="008C327E"/>
    <w:rsid w:val="008C551B"/>
    <w:rsid w:val="008C769B"/>
    <w:rsid w:val="008C7DAC"/>
    <w:rsid w:val="008D088A"/>
    <w:rsid w:val="008D08BB"/>
    <w:rsid w:val="008D1798"/>
    <w:rsid w:val="008E1431"/>
    <w:rsid w:val="008E27AB"/>
    <w:rsid w:val="008E3B57"/>
    <w:rsid w:val="008E7A08"/>
    <w:rsid w:val="008F04EC"/>
    <w:rsid w:val="008F1CB7"/>
    <w:rsid w:val="008F2EC4"/>
    <w:rsid w:val="008F7DF3"/>
    <w:rsid w:val="00901A73"/>
    <w:rsid w:val="0090438F"/>
    <w:rsid w:val="009073FC"/>
    <w:rsid w:val="009100A4"/>
    <w:rsid w:val="00911054"/>
    <w:rsid w:val="00915C82"/>
    <w:rsid w:val="009174BB"/>
    <w:rsid w:val="0091782C"/>
    <w:rsid w:val="009178C8"/>
    <w:rsid w:val="009201B6"/>
    <w:rsid w:val="00920520"/>
    <w:rsid w:val="00920BA9"/>
    <w:rsid w:val="00920E7C"/>
    <w:rsid w:val="00921189"/>
    <w:rsid w:val="0092272F"/>
    <w:rsid w:val="00922B0B"/>
    <w:rsid w:val="00926F5C"/>
    <w:rsid w:val="00927714"/>
    <w:rsid w:val="00930EB6"/>
    <w:rsid w:val="00933A4C"/>
    <w:rsid w:val="0093537E"/>
    <w:rsid w:val="00937569"/>
    <w:rsid w:val="00937A15"/>
    <w:rsid w:val="00940B67"/>
    <w:rsid w:val="00942697"/>
    <w:rsid w:val="00943163"/>
    <w:rsid w:val="00946642"/>
    <w:rsid w:val="009475FC"/>
    <w:rsid w:val="0095696F"/>
    <w:rsid w:val="00957155"/>
    <w:rsid w:val="009573CF"/>
    <w:rsid w:val="0095770B"/>
    <w:rsid w:val="00957E40"/>
    <w:rsid w:val="00963086"/>
    <w:rsid w:val="00963B70"/>
    <w:rsid w:val="00967ED1"/>
    <w:rsid w:val="00970D92"/>
    <w:rsid w:val="0097243C"/>
    <w:rsid w:val="00972FD9"/>
    <w:rsid w:val="00976B64"/>
    <w:rsid w:val="0097780E"/>
    <w:rsid w:val="00977A5F"/>
    <w:rsid w:val="00980B43"/>
    <w:rsid w:val="00984D58"/>
    <w:rsid w:val="0098673A"/>
    <w:rsid w:val="00991317"/>
    <w:rsid w:val="00991B9B"/>
    <w:rsid w:val="00994334"/>
    <w:rsid w:val="009A08E1"/>
    <w:rsid w:val="009A3651"/>
    <w:rsid w:val="009A5CB5"/>
    <w:rsid w:val="009A718F"/>
    <w:rsid w:val="009B21CE"/>
    <w:rsid w:val="009B4448"/>
    <w:rsid w:val="009B4876"/>
    <w:rsid w:val="009B688A"/>
    <w:rsid w:val="009C6276"/>
    <w:rsid w:val="009D0E22"/>
    <w:rsid w:val="009D25AD"/>
    <w:rsid w:val="009D559B"/>
    <w:rsid w:val="009D5A72"/>
    <w:rsid w:val="009D6479"/>
    <w:rsid w:val="009D69C5"/>
    <w:rsid w:val="009D6BF9"/>
    <w:rsid w:val="009D73AA"/>
    <w:rsid w:val="009E3257"/>
    <w:rsid w:val="009E4A72"/>
    <w:rsid w:val="009E74CB"/>
    <w:rsid w:val="009F0450"/>
    <w:rsid w:val="009F1E11"/>
    <w:rsid w:val="009F3C73"/>
    <w:rsid w:val="009F6246"/>
    <w:rsid w:val="009F64AE"/>
    <w:rsid w:val="009F7F26"/>
    <w:rsid w:val="00A00281"/>
    <w:rsid w:val="00A00ACC"/>
    <w:rsid w:val="00A0258F"/>
    <w:rsid w:val="00A1367D"/>
    <w:rsid w:val="00A15085"/>
    <w:rsid w:val="00A20567"/>
    <w:rsid w:val="00A2343F"/>
    <w:rsid w:val="00A24C8B"/>
    <w:rsid w:val="00A25C90"/>
    <w:rsid w:val="00A26CF4"/>
    <w:rsid w:val="00A2789F"/>
    <w:rsid w:val="00A30120"/>
    <w:rsid w:val="00A30177"/>
    <w:rsid w:val="00A30C5B"/>
    <w:rsid w:val="00A31947"/>
    <w:rsid w:val="00A36AED"/>
    <w:rsid w:val="00A375F5"/>
    <w:rsid w:val="00A40123"/>
    <w:rsid w:val="00A4026B"/>
    <w:rsid w:val="00A4068B"/>
    <w:rsid w:val="00A42F3D"/>
    <w:rsid w:val="00A43366"/>
    <w:rsid w:val="00A443D7"/>
    <w:rsid w:val="00A46795"/>
    <w:rsid w:val="00A477B0"/>
    <w:rsid w:val="00A53FE0"/>
    <w:rsid w:val="00A56B82"/>
    <w:rsid w:val="00A57ACB"/>
    <w:rsid w:val="00A635CD"/>
    <w:rsid w:val="00A64079"/>
    <w:rsid w:val="00A645C5"/>
    <w:rsid w:val="00A65A44"/>
    <w:rsid w:val="00A65E88"/>
    <w:rsid w:val="00A70BFE"/>
    <w:rsid w:val="00A71228"/>
    <w:rsid w:val="00A72D38"/>
    <w:rsid w:val="00A74663"/>
    <w:rsid w:val="00A75214"/>
    <w:rsid w:val="00A75DAF"/>
    <w:rsid w:val="00A76029"/>
    <w:rsid w:val="00A814F6"/>
    <w:rsid w:val="00A83364"/>
    <w:rsid w:val="00A83612"/>
    <w:rsid w:val="00A83799"/>
    <w:rsid w:val="00A87F97"/>
    <w:rsid w:val="00A925E5"/>
    <w:rsid w:val="00A93DC5"/>
    <w:rsid w:val="00A93F32"/>
    <w:rsid w:val="00A964AC"/>
    <w:rsid w:val="00A97910"/>
    <w:rsid w:val="00AA1067"/>
    <w:rsid w:val="00AA2373"/>
    <w:rsid w:val="00AA7C4D"/>
    <w:rsid w:val="00AB0230"/>
    <w:rsid w:val="00AC07B4"/>
    <w:rsid w:val="00AC1060"/>
    <w:rsid w:val="00AC2B41"/>
    <w:rsid w:val="00AC3F11"/>
    <w:rsid w:val="00AC48C5"/>
    <w:rsid w:val="00AC4D55"/>
    <w:rsid w:val="00AD0562"/>
    <w:rsid w:val="00AD11C2"/>
    <w:rsid w:val="00AD7D2B"/>
    <w:rsid w:val="00AD7FFB"/>
    <w:rsid w:val="00AE042F"/>
    <w:rsid w:val="00AE1D7A"/>
    <w:rsid w:val="00AE708E"/>
    <w:rsid w:val="00AF01B1"/>
    <w:rsid w:val="00AF198E"/>
    <w:rsid w:val="00AF411A"/>
    <w:rsid w:val="00AF4EEB"/>
    <w:rsid w:val="00B03B04"/>
    <w:rsid w:val="00B04CB4"/>
    <w:rsid w:val="00B10CD1"/>
    <w:rsid w:val="00B12122"/>
    <w:rsid w:val="00B14926"/>
    <w:rsid w:val="00B1522E"/>
    <w:rsid w:val="00B21869"/>
    <w:rsid w:val="00B234BD"/>
    <w:rsid w:val="00B276C9"/>
    <w:rsid w:val="00B31568"/>
    <w:rsid w:val="00B31AF7"/>
    <w:rsid w:val="00B34436"/>
    <w:rsid w:val="00B346EC"/>
    <w:rsid w:val="00B35099"/>
    <w:rsid w:val="00B36CC5"/>
    <w:rsid w:val="00B3733F"/>
    <w:rsid w:val="00B4785F"/>
    <w:rsid w:val="00B6078C"/>
    <w:rsid w:val="00B613A2"/>
    <w:rsid w:val="00B6306D"/>
    <w:rsid w:val="00B64E34"/>
    <w:rsid w:val="00B678F6"/>
    <w:rsid w:val="00B70C76"/>
    <w:rsid w:val="00B714CF"/>
    <w:rsid w:val="00B71DC2"/>
    <w:rsid w:val="00B720CE"/>
    <w:rsid w:val="00B723F7"/>
    <w:rsid w:val="00B748F6"/>
    <w:rsid w:val="00B76A63"/>
    <w:rsid w:val="00B77452"/>
    <w:rsid w:val="00B824FB"/>
    <w:rsid w:val="00B82F0A"/>
    <w:rsid w:val="00B833FF"/>
    <w:rsid w:val="00B8646B"/>
    <w:rsid w:val="00B87612"/>
    <w:rsid w:val="00B906CF"/>
    <w:rsid w:val="00B92842"/>
    <w:rsid w:val="00BA3BBC"/>
    <w:rsid w:val="00BA3DED"/>
    <w:rsid w:val="00BA4018"/>
    <w:rsid w:val="00BA4316"/>
    <w:rsid w:val="00BA4BD4"/>
    <w:rsid w:val="00BB0169"/>
    <w:rsid w:val="00BB0A92"/>
    <w:rsid w:val="00BB5EA5"/>
    <w:rsid w:val="00BB6D04"/>
    <w:rsid w:val="00BC3634"/>
    <w:rsid w:val="00BC47EE"/>
    <w:rsid w:val="00BC6484"/>
    <w:rsid w:val="00BC7AA6"/>
    <w:rsid w:val="00BC7C35"/>
    <w:rsid w:val="00BD0EC6"/>
    <w:rsid w:val="00BD4FE1"/>
    <w:rsid w:val="00BD52B8"/>
    <w:rsid w:val="00BE2AD9"/>
    <w:rsid w:val="00BE6925"/>
    <w:rsid w:val="00BE7159"/>
    <w:rsid w:val="00BE758C"/>
    <w:rsid w:val="00BE75F7"/>
    <w:rsid w:val="00BF06B2"/>
    <w:rsid w:val="00BF288D"/>
    <w:rsid w:val="00BF7422"/>
    <w:rsid w:val="00C02C99"/>
    <w:rsid w:val="00C02D1D"/>
    <w:rsid w:val="00C02E92"/>
    <w:rsid w:val="00C0735A"/>
    <w:rsid w:val="00C12A11"/>
    <w:rsid w:val="00C14BD7"/>
    <w:rsid w:val="00C179A8"/>
    <w:rsid w:val="00C35768"/>
    <w:rsid w:val="00C3770C"/>
    <w:rsid w:val="00C414E3"/>
    <w:rsid w:val="00C43DA7"/>
    <w:rsid w:val="00C44992"/>
    <w:rsid w:val="00C45DC2"/>
    <w:rsid w:val="00C46A2A"/>
    <w:rsid w:val="00C46D42"/>
    <w:rsid w:val="00C521C8"/>
    <w:rsid w:val="00C528BD"/>
    <w:rsid w:val="00C566D5"/>
    <w:rsid w:val="00C57231"/>
    <w:rsid w:val="00C62DE5"/>
    <w:rsid w:val="00C637A2"/>
    <w:rsid w:val="00C63E93"/>
    <w:rsid w:val="00C646CD"/>
    <w:rsid w:val="00C702C9"/>
    <w:rsid w:val="00C74B50"/>
    <w:rsid w:val="00C75ABC"/>
    <w:rsid w:val="00C76ED7"/>
    <w:rsid w:val="00C82376"/>
    <w:rsid w:val="00C827A2"/>
    <w:rsid w:val="00C82914"/>
    <w:rsid w:val="00C82BEF"/>
    <w:rsid w:val="00C850BB"/>
    <w:rsid w:val="00C876DD"/>
    <w:rsid w:val="00C91411"/>
    <w:rsid w:val="00C92280"/>
    <w:rsid w:val="00C92DA4"/>
    <w:rsid w:val="00C9397B"/>
    <w:rsid w:val="00CA1B52"/>
    <w:rsid w:val="00CA2D7A"/>
    <w:rsid w:val="00CA3232"/>
    <w:rsid w:val="00CA46AA"/>
    <w:rsid w:val="00CA4FB2"/>
    <w:rsid w:val="00CA57EB"/>
    <w:rsid w:val="00CA7396"/>
    <w:rsid w:val="00CA7D11"/>
    <w:rsid w:val="00CB5098"/>
    <w:rsid w:val="00CB6E14"/>
    <w:rsid w:val="00CB7517"/>
    <w:rsid w:val="00CB7DF5"/>
    <w:rsid w:val="00CC0DBD"/>
    <w:rsid w:val="00CC0E1C"/>
    <w:rsid w:val="00CC51B3"/>
    <w:rsid w:val="00CD2E04"/>
    <w:rsid w:val="00CE06FC"/>
    <w:rsid w:val="00CE0A55"/>
    <w:rsid w:val="00CE22EA"/>
    <w:rsid w:val="00CE4435"/>
    <w:rsid w:val="00CE739F"/>
    <w:rsid w:val="00CE76B7"/>
    <w:rsid w:val="00CF4B25"/>
    <w:rsid w:val="00CF4F03"/>
    <w:rsid w:val="00CF7F75"/>
    <w:rsid w:val="00D02BD9"/>
    <w:rsid w:val="00D07B9A"/>
    <w:rsid w:val="00D131D3"/>
    <w:rsid w:val="00D1410F"/>
    <w:rsid w:val="00D15B90"/>
    <w:rsid w:val="00D229F5"/>
    <w:rsid w:val="00D22BBA"/>
    <w:rsid w:val="00D2338F"/>
    <w:rsid w:val="00D255B6"/>
    <w:rsid w:val="00D257D6"/>
    <w:rsid w:val="00D30764"/>
    <w:rsid w:val="00D32426"/>
    <w:rsid w:val="00D34B7E"/>
    <w:rsid w:val="00D372F5"/>
    <w:rsid w:val="00D40BD2"/>
    <w:rsid w:val="00D41A3A"/>
    <w:rsid w:val="00D454BD"/>
    <w:rsid w:val="00D47C86"/>
    <w:rsid w:val="00D5037F"/>
    <w:rsid w:val="00D54F05"/>
    <w:rsid w:val="00D5524E"/>
    <w:rsid w:val="00D61147"/>
    <w:rsid w:val="00D657D2"/>
    <w:rsid w:val="00D71AFA"/>
    <w:rsid w:val="00D74CF3"/>
    <w:rsid w:val="00D74F81"/>
    <w:rsid w:val="00D8267B"/>
    <w:rsid w:val="00D84D0A"/>
    <w:rsid w:val="00D8652E"/>
    <w:rsid w:val="00D90470"/>
    <w:rsid w:val="00D904E4"/>
    <w:rsid w:val="00D91F54"/>
    <w:rsid w:val="00DA0035"/>
    <w:rsid w:val="00DA0850"/>
    <w:rsid w:val="00DA0FF8"/>
    <w:rsid w:val="00DA10E1"/>
    <w:rsid w:val="00DA2496"/>
    <w:rsid w:val="00DA2854"/>
    <w:rsid w:val="00DA387D"/>
    <w:rsid w:val="00DA7137"/>
    <w:rsid w:val="00DA7288"/>
    <w:rsid w:val="00DA738C"/>
    <w:rsid w:val="00DB7F7C"/>
    <w:rsid w:val="00DC5246"/>
    <w:rsid w:val="00DD5420"/>
    <w:rsid w:val="00DD5B26"/>
    <w:rsid w:val="00DE18A3"/>
    <w:rsid w:val="00DE35DA"/>
    <w:rsid w:val="00DF1633"/>
    <w:rsid w:val="00DF32E6"/>
    <w:rsid w:val="00DF674D"/>
    <w:rsid w:val="00DF73B8"/>
    <w:rsid w:val="00E0065D"/>
    <w:rsid w:val="00E01EFC"/>
    <w:rsid w:val="00E0787B"/>
    <w:rsid w:val="00E14A2A"/>
    <w:rsid w:val="00E154F2"/>
    <w:rsid w:val="00E1703B"/>
    <w:rsid w:val="00E23873"/>
    <w:rsid w:val="00E35905"/>
    <w:rsid w:val="00E401CC"/>
    <w:rsid w:val="00E40FF9"/>
    <w:rsid w:val="00E44774"/>
    <w:rsid w:val="00E45E92"/>
    <w:rsid w:val="00E45FAB"/>
    <w:rsid w:val="00E509C5"/>
    <w:rsid w:val="00E50C90"/>
    <w:rsid w:val="00E53610"/>
    <w:rsid w:val="00E546DD"/>
    <w:rsid w:val="00E5661A"/>
    <w:rsid w:val="00E57A43"/>
    <w:rsid w:val="00E57DB6"/>
    <w:rsid w:val="00E60506"/>
    <w:rsid w:val="00E60F98"/>
    <w:rsid w:val="00E629FD"/>
    <w:rsid w:val="00E6486D"/>
    <w:rsid w:val="00E6596F"/>
    <w:rsid w:val="00E708B6"/>
    <w:rsid w:val="00E723DE"/>
    <w:rsid w:val="00E72A50"/>
    <w:rsid w:val="00E74800"/>
    <w:rsid w:val="00E77AAD"/>
    <w:rsid w:val="00E8146C"/>
    <w:rsid w:val="00E81B1B"/>
    <w:rsid w:val="00E82884"/>
    <w:rsid w:val="00E86436"/>
    <w:rsid w:val="00E86F08"/>
    <w:rsid w:val="00E90AB5"/>
    <w:rsid w:val="00E90B3D"/>
    <w:rsid w:val="00E941F9"/>
    <w:rsid w:val="00EA494E"/>
    <w:rsid w:val="00EA654A"/>
    <w:rsid w:val="00EA7DC9"/>
    <w:rsid w:val="00EB28BB"/>
    <w:rsid w:val="00EB62A7"/>
    <w:rsid w:val="00EB65E2"/>
    <w:rsid w:val="00EB79F7"/>
    <w:rsid w:val="00EC6614"/>
    <w:rsid w:val="00EC6B6F"/>
    <w:rsid w:val="00ED1D14"/>
    <w:rsid w:val="00ED7C97"/>
    <w:rsid w:val="00ED7E32"/>
    <w:rsid w:val="00EE11C8"/>
    <w:rsid w:val="00EE1AA3"/>
    <w:rsid w:val="00EE3A31"/>
    <w:rsid w:val="00EE4119"/>
    <w:rsid w:val="00EE5C4E"/>
    <w:rsid w:val="00EE64FC"/>
    <w:rsid w:val="00EE6A34"/>
    <w:rsid w:val="00EF2EE2"/>
    <w:rsid w:val="00EF2F5D"/>
    <w:rsid w:val="00EF5DB0"/>
    <w:rsid w:val="00EF612F"/>
    <w:rsid w:val="00EF7985"/>
    <w:rsid w:val="00EF7A30"/>
    <w:rsid w:val="00F100D2"/>
    <w:rsid w:val="00F10232"/>
    <w:rsid w:val="00F1120A"/>
    <w:rsid w:val="00F11906"/>
    <w:rsid w:val="00F11BC7"/>
    <w:rsid w:val="00F12880"/>
    <w:rsid w:val="00F1429A"/>
    <w:rsid w:val="00F23FD3"/>
    <w:rsid w:val="00F25AA5"/>
    <w:rsid w:val="00F26D3F"/>
    <w:rsid w:val="00F33734"/>
    <w:rsid w:val="00F3472C"/>
    <w:rsid w:val="00F35503"/>
    <w:rsid w:val="00F35FA0"/>
    <w:rsid w:val="00F4136F"/>
    <w:rsid w:val="00F4186B"/>
    <w:rsid w:val="00F4416C"/>
    <w:rsid w:val="00F44477"/>
    <w:rsid w:val="00F47EB0"/>
    <w:rsid w:val="00F47F6A"/>
    <w:rsid w:val="00F502A4"/>
    <w:rsid w:val="00F5279E"/>
    <w:rsid w:val="00F52FF4"/>
    <w:rsid w:val="00F56E73"/>
    <w:rsid w:val="00F60C57"/>
    <w:rsid w:val="00F61C39"/>
    <w:rsid w:val="00F64DB1"/>
    <w:rsid w:val="00F64E29"/>
    <w:rsid w:val="00F75543"/>
    <w:rsid w:val="00F75C76"/>
    <w:rsid w:val="00F81CF0"/>
    <w:rsid w:val="00F85463"/>
    <w:rsid w:val="00F871B5"/>
    <w:rsid w:val="00F9057E"/>
    <w:rsid w:val="00F90EDD"/>
    <w:rsid w:val="00F9447A"/>
    <w:rsid w:val="00F95F6E"/>
    <w:rsid w:val="00F9630B"/>
    <w:rsid w:val="00F9678A"/>
    <w:rsid w:val="00F96CAB"/>
    <w:rsid w:val="00FA0B41"/>
    <w:rsid w:val="00FA7E0D"/>
    <w:rsid w:val="00FB3119"/>
    <w:rsid w:val="00FB4FAC"/>
    <w:rsid w:val="00FB577A"/>
    <w:rsid w:val="00FB6C3B"/>
    <w:rsid w:val="00FC05C9"/>
    <w:rsid w:val="00FC100E"/>
    <w:rsid w:val="00FC1EF6"/>
    <w:rsid w:val="00FC2278"/>
    <w:rsid w:val="00FC745F"/>
    <w:rsid w:val="00FD23FE"/>
    <w:rsid w:val="00FD2961"/>
    <w:rsid w:val="00FD3A3D"/>
    <w:rsid w:val="00FE0D3B"/>
    <w:rsid w:val="00FE1348"/>
    <w:rsid w:val="00FE2208"/>
    <w:rsid w:val="00FE250C"/>
    <w:rsid w:val="00FF03F2"/>
    <w:rsid w:val="00FF1D4C"/>
    <w:rsid w:val="00FF200D"/>
    <w:rsid w:val="00FF4791"/>
    <w:rsid w:val="00FF6AFD"/>
    <w:rsid w:val="0617BE08"/>
    <w:rsid w:val="0768187E"/>
    <w:rsid w:val="092CA548"/>
    <w:rsid w:val="0ADACA7E"/>
    <w:rsid w:val="0FDE8172"/>
    <w:rsid w:val="10452AFA"/>
    <w:rsid w:val="110BBBF4"/>
    <w:rsid w:val="13AB9C61"/>
    <w:rsid w:val="15BB4998"/>
    <w:rsid w:val="16A6BB71"/>
    <w:rsid w:val="17068843"/>
    <w:rsid w:val="18503E60"/>
    <w:rsid w:val="196DD037"/>
    <w:rsid w:val="1A2F664D"/>
    <w:rsid w:val="1A74DEEF"/>
    <w:rsid w:val="1D415D0A"/>
    <w:rsid w:val="1EF90DAF"/>
    <w:rsid w:val="22B85012"/>
    <w:rsid w:val="26978783"/>
    <w:rsid w:val="26E24F5E"/>
    <w:rsid w:val="27B99978"/>
    <w:rsid w:val="2A3CD647"/>
    <w:rsid w:val="2A87294E"/>
    <w:rsid w:val="2C5AF578"/>
    <w:rsid w:val="2C702D5E"/>
    <w:rsid w:val="2F01E09A"/>
    <w:rsid w:val="30BEBD61"/>
    <w:rsid w:val="3236A11C"/>
    <w:rsid w:val="34C4B026"/>
    <w:rsid w:val="357FBF90"/>
    <w:rsid w:val="38AC2089"/>
    <w:rsid w:val="3B4F4A47"/>
    <w:rsid w:val="3BF33382"/>
    <w:rsid w:val="3CCEB2B4"/>
    <w:rsid w:val="3DA92010"/>
    <w:rsid w:val="3DCC76C2"/>
    <w:rsid w:val="3E54C178"/>
    <w:rsid w:val="4029959C"/>
    <w:rsid w:val="41F21359"/>
    <w:rsid w:val="442089A7"/>
    <w:rsid w:val="47A10FD7"/>
    <w:rsid w:val="4ADD424D"/>
    <w:rsid w:val="4CD37DC7"/>
    <w:rsid w:val="4CFC8E78"/>
    <w:rsid w:val="4E9F4578"/>
    <w:rsid w:val="52771BC6"/>
    <w:rsid w:val="534C8D89"/>
    <w:rsid w:val="53BC5DF8"/>
    <w:rsid w:val="55349E67"/>
    <w:rsid w:val="56767506"/>
    <w:rsid w:val="570D1DAE"/>
    <w:rsid w:val="57D9495D"/>
    <w:rsid w:val="58AAB7DD"/>
    <w:rsid w:val="58E0A9FF"/>
    <w:rsid w:val="598FAD86"/>
    <w:rsid w:val="59E94376"/>
    <w:rsid w:val="5B3E38BB"/>
    <w:rsid w:val="5E41C205"/>
    <w:rsid w:val="5FD9408D"/>
    <w:rsid w:val="66131054"/>
    <w:rsid w:val="683C138E"/>
    <w:rsid w:val="693BBC46"/>
    <w:rsid w:val="6ABC3C3A"/>
    <w:rsid w:val="730E79EA"/>
    <w:rsid w:val="7B7AF48E"/>
    <w:rsid w:val="7C26A3FB"/>
    <w:rsid w:val="7CF5B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E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0644"/>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i/>
      <w:iCs/>
    </w:rPr>
  </w:style>
  <w:style w:type="paragraph" w:styleId="Heading6">
    <w:name w:val="heading 6"/>
    <w:basedOn w:val="Normal"/>
    <w:next w:val="Normal"/>
    <w:link w:val="Heading6Char"/>
    <w:uiPriority w:val="9"/>
    <w:semiHidden/>
    <w:unhideWhenUsed/>
    <w:qFormat/>
    <w:rsid w:val="00527236"/>
    <w:pPr>
      <w:widowControl/>
      <w:spacing w:before="280" w:after="100"/>
      <w:outlineLvl w:val="5"/>
    </w:pPr>
    <w:rPr>
      <w:rFonts w:asciiTheme="majorHAnsi" w:eastAsiaTheme="majorEastAsia" w:hAnsiTheme="majorHAnsi" w:cstheme="majorBidi"/>
      <w:i/>
      <w:iCs/>
      <w:snapToGrid/>
      <w:color w:val="4F81BD" w:themeColor="accent1"/>
      <w:sz w:val="22"/>
      <w:szCs w:val="22"/>
      <w:lang w:bidi="en-US"/>
    </w:rPr>
  </w:style>
  <w:style w:type="paragraph" w:styleId="Heading7">
    <w:name w:val="heading 7"/>
    <w:basedOn w:val="Normal"/>
    <w:next w:val="Normal"/>
    <w:link w:val="Heading7Char"/>
    <w:uiPriority w:val="9"/>
    <w:semiHidden/>
    <w:unhideWhenUsed/>
    <w:qFormat/>
    <w:rsid w:val="00527236"/>
    <w:pPr>
      <w:widowControl/>
      <w:spacing w:before="320" w:after="100"/>
      <w:outlineLvl w:val="6"/>
    </w:pPr>
    <w:rPr>
      <w:rFonts w:asciiTheme="majorHAnsi" w:eastAsiaTheme="majorEastAsia" w:hAnsiTheme="majorHAnsi" w:cstheme="majorBidi"/>
      <w:b/>
      <w:bCs/>
      <w:snapToGrid/>
      <w:color w:val="9BBB59" w:themeColor="accent3"/>
      <w:sz w:val="20"/>
      <w:lang w:bidi="en-US"/>
    </w:rPr>
  </w:style>
  <w:style w:type="paragraph" w:styleId="Heading8">
    <w:name w:val="heading 8"/>
    <w:basedOn w:val="Normal"/>
    <w:next w:val="Normal"/>
    <w:link w:val="Heading8Char"/>
    <w:uiPriority w:val="9"/>
    <w:semiHidden/>
    <w:unhideWhenUsed/>
    <w:qFormat/>
    <w:rsid w:val="00527236"/>
    <w:pPr>
      <w:widowControl/>
      <w:spacing w:before="320" w:after="100"/>
      <w:outlineLvl w:val="7"/>
    </w:pPr>
    <w:rPr>
      <w:rFonts w:asciiTheme="majorHAnsi" w:eastAsiaTheme="majorEastAsia" w:hAnsiTheme="majorHAnsi" w:cstheme="majorBidi"/>
      <w:b/>
      <w:bCs/>
      <w:i/>
      <w:iCs/>
      <w:snapToGrid/>
      <w:color w:val="9BBB59" w:themeColor="accent3"/>
      <w:sz w:val="20"/>
      <w:lang w:bidi="en-US"/>
    </w:rPr>
  </w:style>
  <w:style w:type="paragraph" w:styleId="Heading9">
    <w:name w:val="heading 9"/>
    <w:basedOn w:val="Normal"/>
    <w:next w:val="Normal"/>
    <w:link w:val="Heading9Char"/>
    <w:uiPriority w:val="9"/>
    <w:semiHidden/>
    <w:unhideWhenUsed/>
    <w:qFormat/>
    <w:rsid w:val="00527236"/>
    <w:pPr>
      <w:widowControl/>
      <w:spacing w:before="320" w:after="100"/>
      <w:outlineLvl w:val="8"/>
    </w:pPr>
    <w:rPr>
      <w:rFonts w:asciiTheme="majorHAnsi" w:eastAsiaTheme="majorEastAsia" w:hAnsiTheme="majorHAnsi" w:cstheme="majorBidi"/>
      <w:i/>
      <w:iCs/>
      <w:snapToGrid/>
      <w:color w:val="9BBB59"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link w:val="BodyTextChar"/>
    <w:uiPriority w:val="1"/>
    <w:qFormat/>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uiPriority w:val="22"/>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link w:val="PlainTextChar"/>
    <w:uiPriority w:val="99"/>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uiPriority w:val="99"/>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Heading6Char">
    <w:name w:val="Heading 6 Char"/>
    <w:basedOn w:val="DefaultParagraphFont"/>
    <w:link w:val="Heading6"/>
    <w:uiPriority w:val="9"/>
    <w:semiHidden/>
    <w:rsid w:val="00527236"/>
    <w:rPr>
      <w:rFonts w:asciiTheme="majorHAnsi" w:eastAsiaTheme="majorEastAsia" w:hAnsiTheme="majorHAnsi" w:cstheme="majorBidi"/>
      <w:i/>
      <w:iCs/>
      <w:color w:val="4F81BD" w:themeColor="accent1"/>
      <w:sz w:val="22"/>
      <w:szCs w:val="22"/>
      <w:lang w:bidi="en-US"/>
    </w:rPr>
  </w:style>
  <w:style w:type="character" w:customStyle="1" w:styleId="Heading7Char">
    <w:name w:val="Heading 7 Char"/>
    <w:basedOn w:val="DefaultParagraphFont"/>
    <w:link w:val="Heading7"/>
    <w:uiPriority w:val="9"/>
    <w:semiHidden/>
    <w:rsid w:val="00527236"/>
    <w:rPr>
      <w:rFonts w:asciiTheme="majorHAnsi" w:eastAsiaTheme="majorEastAsia" w:hAnsiTheme="majorHAnsi" w:cstheme="majorBidi"/>
      <w:b/>
      <w:bCs/>
      <w:color w:val="9BBB59" w:themeColor="accent3"/>
      <w:lang w:bidi="en-US"/>
    </w:rPr>
  </w:style>
  <w:style w:type="character" w:customStyle="1" w:styleId="Heading8Char">
    <w:name w:val="Heading 8 Char"/>
    <w:basedOn w:val="DefaultParagraphFont"/>
    <w:link w:val="Heading8"/>
    <w:uiPriority w:val="9"/>
    <w:semiHidden/>
    <w:rsid w:val="00527236"/>
    <w:rPr>
      <w:rFonts w:asciiTheme="majorHAnsi" w:eastAsiaTheme="majorEastAsia" w:hAnsiTheme="majorHAnsi" w:cstheme="majorBidi"/>
      <w:b/>
      <w:bCs/>
      <w:i/>
      <w:iCs/>
      <w:color w:val="9BBB59" w:themeColor="accent3"/>
      <w:lang w:bidi="en-US"/>
    </w:rPr>
  </w:style>
  <w:style w:type="character" w:customStyle="1" w:styleId="Heading9Char">
    <w:name w:val="Heading 9 Char"/>
    <w:basedOn w:val="DefaultParagraphFont"/>
    <w:link w:val="Heading9"/>
    <w:uiPriority w:val="9"/>
    <w:semiHidden/>
    <w:rsid w:val="00527236"/>
    <w:rPr>
      <w:rFonts w:asciiTheme="majorHAnsi" w:eastAsiaTheme="majorEastAsia" w:hAnsiTheme="majorHAnsi" w:cstheme="majorBidi"/>
      <w:i/>
      <w:iCs/>
      <w:color w:val="9BBB59" w:themeColor="accent3"/>
      <w:lang w:bidi="en-US"/>
    </w:rPr>
  </w:style>
  <w:style w:type="paragraph" w:customStyle="1" w:styleId="CM1">
    <w:name w:val="CM1"/>
    <w:basedOn w:val="Normal"/>
    <w:next w:val="Normal"/>
    <w:rsid w:val="00527236"/>
    <w:pPr>
      <w:autoSpaceDE w:val="0"/>
      <w:autoSpaceDN w:val="0"/>
      <w:adjustRightInd w:val="0"/>
      <w:ind w:firstLine="360"/>
    </w:pPr>
    <w:rPr>
      <w:rFonts w:ascii="Garamond" w:eastAsiaTheme="minorEastAsia" w:hAnsi="Garamond" w:cstheme="minorBidi"/>
      <w:snapToGrid/>
      <w:sz w:val="22"/>
      <w:szCs w:val="22"/>
      <w:lang w:bidi="en-US"/>
    </w:rPr>
  </w:style>
  <w:style w:type="paragraph" w:customStyle="1" w:styleId="CM9">
    <w:name w:val="CM9"/>
    <w:basedOn w:val="Normal"/>
    <w:next w:val="Normal"/>
    <w:rsid w:val="00527236"/>
    <w:pPr>
      <w:autoSpaceDE w:val="0"/>
      <w:autoSpaceDN w:val="0"/>
      <w:adjustRightInd w:val="0"/>
      <w:spacing w:after="233"/>
      <w:ind w:firstLine="360"/>
    </w:pPr>
    <w:rPr>
      <w:rFonts w:ascii="Garamond" w:eastAsiaTheme="minorEastAsia" w:hAnsi="Garamond" w:cstheme="minorBidi"/>
      <w:snapToGrid/>
      <w:sz w:val="22"/>
      <w:szCs w:val="22"/>
      <w:lang w:bidi="en-US"/>
    </w:rPr>
  </w:style>
  <w:style w:type="paragraph" w:customStyle="1" w:styleId="Default0">
    <w:name w:val="Default"/>
    <w:rsid w:val="00527236"/>
    <w:pPr>
      <w:widowControl w:val="0"/>
      <w:autoSpaceDE w:val="0"/>
      <w:autoSpaceDN w:val="0"/>
      <w:adjustRightInd w:val="0"/>
      <w:ind w:firstLine="360"/>
    </w:pPr>
    <w:rPr>
      <w:rFonts w:ascii="Garamond" w:eastAsiaTheme="minorEastAsia" w:hAnsi="Garamond" w:cs="Garamond"/>
      <w:color w:val="000000"/>
      <w:sz w:val="24"/>
      <w:szCs w:val="24"/>
      <w:lang w:bidi="en-US"/>
    </w:rPr>
  </w:style>
  <w:style w:type="paragraph" w:customStyle="1" w:styleId="CM8">
    <w:name w:val="CM8"/>
    <w:basedOn w:val="Normal"/>
    <w:next w:val="Normal"/>
    <w:rsid w:val="00527236"/>
    <w:pPr>
      <w:autoSpaceDE w:val="0"/>
      <w:autoSpaceDN w:val="0"/>
      <w:adjustRightInd w:val="0"/>
      <w:spacing w:after="345"/>
      <w:ind w:firstLine="360"/>
    </w:pPr>
    <w:rPr>
      <w:rFonts w:ascii="Garamond" w:eastAsiaTheme="minorEastAsia" w:hAnsi="Garamond" w:cstheme="minorBidi"/>
      <w:snapToGrid/>
      <w:sz w:val="22"/>
      <w:szCs w:val="22"/>
      <w:lang w:bidi="en-US"/>
    </w:rPr>
  </w:style>
  <w:style w:type="paragraph" w:styleId="Title">
    <w:name w:val="Title"/>
    <w:basedOn w:val="Normal"/>
    <w:next w:val="Normal"/>
    <w:link w:val="TitleChar"/>
    <w:uiPriority w:val="10"/>
    <w:qFormat/>
    <w:rsid w:val="00527236"/>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snapToGrid/>
      <w:color w:val="243F60" w:themeColor="accent1" w:themeShade="7F"/>
      <w:sz w:val="60"/>
      <w:szCs w:val="60"/>
      <w:lang w:bidi="en-US"/>
    </w:rPr>
  </w:style>
  <w:style w:type="character" w:customStyle="1" w:styleId="TitleChar">
    <w:name w:val="Title Char"/>
    <w:basedOn w:val="DefaultParagraphFont"/>
    <w:link w:val="Title"/>
    <w:uiPriority w:val="10"/>
    <w:rsid w:val="00527236"/>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527236"/>
    <w:pPr>
      <w:widowControl/>
      <w:spacing w:before="200" w:after="900"/>
      <w:jc w:val="right"/>
    </w:pPr>
    <w:rPr>
      <w:rFonts w:asciiTheme="minorHAnsi" w:eastAsiaTheme="minorEastAsia" w:hAnsiTheme="minorHAnsi" w:cstheme="minorBidi"/>
      <w:i/>
      <w:iCs/>
      <w:snapToGrid/>
      <w:szCs w:val="24"/>
      <w:lang w:bidi="en-US"/>
    </w:rPr>
  </w:style>
  <w:style w:type="character" w:customStyle="1" w:styleId="SubtitleChar">
    <w:name w:val="Subtitle Char"/>
    <w:basedOn w:val="DefaultParagraphFont"/>
    <w:link w:val="Subtitle"/>
    <w:uiPriority w:val="11"/>
    <w:rsid w:val="00527236"/>
    <w:rPr>
      <w:rFonts w:asciiTheme="minorHAnsi" w:eastAsiaTheme="minorEastAsia" w:hAnsiTheme="minorHAnsi" w:cstheme="minorBidi"/>
      <w:i/>
      <w:iCs/>
      <w:sz w:val="24"/>
      <w:szCs w:val="24"/>
      <w:lang w:bidi="en-US"/>
    </w:rPr>
  </w:style>
  <w:style w:type="paragraph" w:styleId="ListParagraph">
    <w:name w:val="List Paragraph"/>
    <w:basedOn w:val="Normal"/>
    <w:uiPriority w:val="34"/>
    <w:qFormat/>
    <w:rsid w:val="00527236"/>
    <w:pPr>
      <w:widowControl/>
      <w:ind w:left="720" w:firstLine="360"/>
      <w:contextualSpacing/>
    </w:pPr>
    <w:rPr>
      <w:rFonts w:asciiTheme="minorHAnsi" w:eastAsiaTheme="minorEastAsia" w:hAnsiTheme="minorHAnsi" w:cstheme="minorBidi"/>
      <w:snapToGrid/>
      <w:sz w:val="22"/>
      <w:szCs w:val="22"/>
      <w:lang w:bidi="en-US"/>
    </w:rPr>
  </w:style>
  <w:style w:type="character" w:styleId="SubtleEmphasis">
    <w:name w:val="Subtle Emphasis"/>
    <w:uiPriority w:val="19"/>
    <w:qFormat/>
    <w:rsid w:val="00527236"/>
    <w:rPr>
      <w:i/>
      <w:iCs/>
      <w:color w:val="5A5A5A" w:themeColor="text1" w:themeTint="A5"/>
    </w:rPr>
  </w:style>
  <w:style w:type="character" w:styleId="IntenseEmphasis">
    <w:name w:val="Intense Emphasis"/>
    <w:uiPriority w:val="21"/>
    <w:qFormat/>
    <w:rsid w:val="00527236"/>
    <w:rPr>
      <w:b/>
      <w:bCs/>
      <w:i/>
      <w:iCs/>
      <w:color w:val="4F81BD" w:themeColor="accent1"/>
      <w:sz w:val="22"/>
      <w:szCs w:val="22"/>
    </w:rPr>
  </w:style>
  <w:style w:type="character" w:customStyle="1" w:styleId="boldem">
    <w:name w:val="bold em"/>
    <w:basedOn w:val="DefaultParagraphFont"/>
    <w:rsid w:val="00527236"/>
  </w:style>
  <w:style w:type="character" w:customStyle="1" w:styleId="QuickFormat4">
    <w:name w:val="QuickFormat4"/>
    <w:rsid w:val="00527236"/>
    <w:rPr>
      <w:rFonts w:ascii="Arial" w:hAnsi="Arial" w:cs="Arial"/>
      <w:b/>
      <w:bCs/>
      <w:color w:val="000000"/>
      <w:sz w:val="24"/>
      <w:szCs w:val="24"/>
    </w:rPr>
  </w:style>
  <w:style w:type="character" w:customStyle="1" w:styleId="PlainTextChar">
    <w:name w:val="Plain Text Char"/>
    <w:basedOn w:val="DefaultParagraphFont"/>
    <w:link w:val="PlainText"/>
    <w:uiPriority w:val="99"/>
    <w:rsid w:val="00527236"/>
    <w:rPr>
      <w:rFonts w:ascii="Courier New" w:hAnsi="Courier New" w:cs="Courier New"/>
    </w:rPr>
  </w:style>
  <w:style w:type="character" w:styleId="IntenseReference">
    <w:name w:val="Intense Reference"/>
    <w:basedOn w:val="DefaultParagraphFont"/>
    <w:uiPriority w:val="32"/>
    <w:qFormat/>
    <w:rsid w:val="00527236"/>
    <w:rPr>
      <w:b/>
      <w:bCs/>
      <w:color w:val="76923C" w:themeColor="accent3" w:themeShade="BF"/>
      <w:u w:val="single" w:color="9BBB59" w:themeColor="accent3"/>
    </w:rPr>
  </w:style>
  <w:style w:type="character" w:customStyle="1" w:styleId="BodyTextChar">
    <w:name w:val="Body Text Char"/>
    <w:basedOn w:val="DefaultParagraphFont"/>
    <w:link w:val="BodyText"/>
    <w:uiPriority w:val="1"/>
    <w:rsid w:val="00527236"/>
    <w:rPr>
      <w:rFonts w:ascii="Times" w:hAnsi="Times"/>
      <w:snapToGrid w:val="0"/>
      <w:color w:val="000000"/>
      <w:sz w:val="24"/>
    </w:rPr>
  </w:style>
  <w:style w:type="character" w:styleId="CommentReference">
    <w:name w:val="annotation reference"/>
    <w:basedOn w:val="DefaultParagraphFont"/>
    <w:rsid w:val="00527236"/>
    <w:rPr>
      <w:sz w:val="16"/>
      <w:szCs w:val="16"/>
    </w:rPr>
  </w:style>
  <w:style w:type="paragraph" w:styleId="CommentText">
    <w:name w:val="annotation text"/>
    <w:basedOn w:val="Normal"/>
    <w:link w:val="CommentTextChar"/>
    <w:rsid w:val="00527236"/>
    <w:pPr>
      <w:widowControl/>
      <w:ind w:firstLine="360"/>
    </w:pPr>
    <w:rPr>
      <w:rFonts w:asciiTheme="minorHAnsi" w:eastAsiaTheme="minorEastAsia" w:hAnsiTheme="minorHAnsi" w:cstheme="minorBidi"/>
      <w:snapToGrid/>
      <w:sz w:val="20"/>
      <w:lang w:bidi="en-US"/>
    </w:rPr>
  </w:style>
  <w:style w:type="character" w:customStyle="1" w:styleId="CommentTextChar">
    <w:name w:val="Comment Text Char"/>
    <w:basedOn w:val="DefaultParagraphFont"/>
    <w:link w:val="CommentText"/>
    <w:rsid w:val="00527236"/>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rsid w:val="00527236"/>
    <w:rPr>
      <w:b/>
      <w:bCs/>
    </w:rPr>
  </w:style>
  <w:style w:type="character" w:customStyle="1" w:styleId="CommentSubjectChar">
    <w:name w:val="Comment Subject Char"/>
    <w:basedOn w:val="CommentTextChar"/>
    <w:link w:val="CommentSubject"/>
    <w:rsid w:val="00527236"/>
    <w:rPr>
      <w:rFonts w:asciiTheme="minorHAnsi" w:eastAsiaTheme="minorEastAsia" w:hAnsiTheme="minorHAnsi" w:cstheme="minorBidi"/>
      <w:b/>
      <w:bCs/>
      <w:lang w:bidi="en-US"/>
    </w:rPr>
  </w:style>
  <w:style w:type="character" w:customStyle="1" w:styleId="Heading1Char">
    <w:name w:val="Heading 1 Char"/>
    <w:basedOn w:val="DefaultParagraphFont"/>
    <w:link w:val="Heading1"/>
    <w:rsid w:val="00527236"/>
    <w:rPr>
      <w:b/>
      <w:snapToGrid w:val="0"/>
      <w:sz w:val="24"/>
    </w:rPr>
  </w:style>
  <w:style w:type="character" w:customStyle="1" w:styleId="Heading2Char">
    <w:name w:val="Heading 2 Char"/>
    <w:basedOn w:val="DefaultParagraphFont"/>
    <w:link w:val="Heading2"/>
    <w:rsid w:val="00527236"/>
    <w:rPr>
      <w:rFonts w:ascii="Arial" w:hAnsi="Arial"/>
      <w:i/>
      <w:snapToGrid w:val="0"/>
      <w:sz w:val="18"/>
    </w:rPr>
  </w:style>
  <w:style w:type="character" w:customStyle="1" w:styleId="Heading3Char">
    <w:name w:val="Heading 3 Char"/>
    <w:basedOn w:val="DefaultParagraphFont"/>
    <w:link w:val="Heading3"/>
    <w:rsid w:val="00527236"/>
    <w:rPr>
      <w:rFonts w:ascii="Arial" w:hAnsi="Arial"/>
      <w:i/>
      <w:snapToGrid w:val="0"/>
      <w:sz w:val="18"/>
    </w:rPr>
  </w:style>
  <w:style w:type="character" w:customStyle="1" w:styleId="Heading4Char">
    <w:name w:val="Heading 4 Char"/>
    <w:basedOn w:val="DefaultParagraphFont"/>
    <w:link w:val="Heading4"/>
    <w:uiPriority w:val="9"/>
    <w:rsid w:val="00527236"/>
    <w:rPr>
      <w:b/>
      <w:bCs/>
      <w:snapToGrid w:val="0"/>
      <w:sz w:val="24"/>
    </w:rPr>
  </w:style>
  <w:style w:type="character" w:customStyle="1" w:styleId="Heading5Char">
    <w:name w:val="Heading 5 Char"/>
    <w:basedOn w:val="DefaultParagraphFont"/>
    <w:link w:val="Heading5"/>
    <w:uiPriority w:val="9"/>
    <w:rsid w:val="00527236"/>
    <w:rPr>
      <w:i/>
      <w:iCs/>
      <w:snapToGrid w:val="0"/>
      <w:sz w:val="24"/>
    </w:rPr>
  </w:style>
  <w:style w:type="paragraph" w:styleId="Caption">
    <w:name w:val="caption"/>
    <w:basedOn w:val="Normal"/>
    <w:next w:val="Normal"/>
    <w:uiPriority w:val="35"/>
    <w:semiHidden/>
    <w:unhideWhenUsed/>
    <w:qFormat/>
    <w:rsid w:val="00527236"/>
    <w:pPr>
      <w:widowControl/>
      <w:ind w:firstLine="360"/>
    </w:pPr>
    <w:rPr>
      <w:rFonts w:asciiTheme="minorHAnsi" w:eastAsiaTheme="minorEastAsia" w:hAnsiTheme="minorHAnsi" w:cstheme="minorBidi"/>
      <w:b/>
      <w:bCs/>
      <w:snapToGrid/>
      <w:sz w:val="18"/>
      <w:szCs w:val="18"/>
      <w:lang w:bidi="en-US"/>
    </w:rPr>
  </w:style>
  <w:style w:type="paragraph" w:styleId="NoSpacing">
    <w:name w:val="No Spacing"/>
    <w:basedOn w:val="Normal"/>
    <w:link w:val="NoSpacingChar"/>
    <w:uiPriority w:val="1"/>
    <w:qFormat/>
    <w:rsid w:val="00527236"/>
    <w:pPr>
      <w:widowControl/>
    </w:pPr>
    <w:rPr>
      <w:rFonts w:asciiTheme="minorHAnsi" w:eastAsiaTheme="minorEastAsia" w:hAnsiTheme="minorHAnsi" w:cstheme="minorBidi"/>
      <w:snapToGrid/>
      <w:sz w:val="22"/>
      <w:szCs w:val="22"/>
      <w:lang w:bidi="en-US"/>
    </w:rPr>
  </w:style>
  <w:style w:type="character" w:customStyle="1" w:styleId="NoSpacingChar">
    <w:name w:val="No Spacing Char"/>
    <w:basedOn w:val="DefaultParagraphFont"/>
    <w:link w:val="NoSpacing"/>
    <w:uiPriority w:val="1"/>
    <w:rsid w:val="00527236"/>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527236"/>
    <w:pPr>
      <w:widowControl/>
      <w:ind w:firstLine="360"/>
    </w:pPr>
    <w:rPr>
      <w:rFonts w:asciiTheme="majorHAnsi" w:eastAsiaTheme="majorEastAsia" w:hAnsiTheme="majorHAnsi" w:cstheme="majorBidi"/>
      <w:i/>
      <w:iCs/>
      <w:snapToGrid/>
      <w:color w:val="5A5A5A" w:themeColor="text1" w:themeTint="A5"/>
      <w:sz w:val="22"/>
      <w:szCs w:val="22"/>
      <w:lang w:bidi="en-US"/>
    </w:rPr>
  </w:style>
  <w:style w:type="character" w:customStyle="1" w:styleId="QuoteChar">
    <w:name w:val="Quote Char"/>
    <w:basedOn w:val="DefaultParagraphFont"/>
    <w:link w:val="Quote"/>
    <w:uiPriority w:val="29"/>
    <w:rsid w:val="00527236"/>
    <w:rPr>
      <w:rFonts w:asciiTheme="majorHAnsi" w:eastAsiaTheme="majorEastAsia" w:hAnsiTheme="majorHAnsi" w:cstheme="majorBidi"/>
      <w:i/>
      <w:iCs/>
      <w:color w:val="5A5A5A" w:themeColor="text1" w:themeTint="A5"/>
      <w:sz w:val="22"/>
      <w:szCs w:val="22"/>
      <w:lang w:bidi="en-US"/>
    </w:rPr>
  </w:style>
  <w:style w:type="paragraph" w:styleId="IntenseQuote">
    <w:name w:val="Intense Quote"/>
    <w:basedOn w:val="Normal"/>
    <w:next w:val="Normal"/>
    <w:link w:val="IntenseQuoteChar"/>
    <w:uiPriority w:val="30"/>
    <w:qFormat/>
    <w:rsid w:val="00527236"/>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snapToGrid/>
      <w:color w:val="FFFFFF" w:themeColor="background1"/>
      <w:szCs w:val="24"/>
      <w:lang w:bidi="en-US"/>
    </w:rPr>
  </w:style>
  <w:style w:type="character" w:customStyle="1" w:styleId="IntenseQuoteChar">
    <w:name w:val="Intense Quote Char"/>
    <w:basedOn w:val="DefaultParagraphFont"/>
    <w:link w:val="IntenseQuote"/>
    <w:uiPriority w:val="30"/>
    <w:rsid w:val="00527236"/>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Reference">
    <w:name w:val="Subtle Reference"/>
    <w:uiPriority w:val="31"/>
    <w:qFormat/>
    <w:rsid w:val="00527236"/>
    <w:rPr>
      <w:color w:val="auto"/>
      <w:u w:val="single" w:color="9BBB59" w:themeColor="accent3"/>
    </w:rPr>
  </w:style>
  <w:style w:type="character" w:styleId="BookTitle">
    <w:name w:val="Book Title"/>
    <w:basedOn w:val="DefaultParagraphFont"/>
    <w:uiPriority w:val="33"/>
    <w:qFormat/>
    <w:rsid w:val="0052723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27236"/>
    <w:pPr>
      <w:keepNext w:val="0"/>
      <w:widowControl/>
      <w:pBdr>
        <w:bottom w:val="single" w:sz="12" w:space="1" w:color="365F91" w:themeColor="accent1" w:themeShade="BF"/>
      </w:pBdr>
      <w:tabs>
        <w:tab w:val="clear" w:pos="4680"/>
      </w:tabs>
      <w:spacing w:before="600" w:after="80"/>
      <w:jc w:val="left"/>
      <w:outlineLvl w:val="9"/>
    </w:pPr>
    <w:rPr>
      <w:rFonts w:asciiTheme="majorHAnsi" w:eastAsiaTheme="majorEastAsia" w:hAnsiTheme="majorHAnsi" w:cstheme="majorBidi"/>
      <w:bCs/>
      <w:snapToGrid/>
      <w:color w:val="365F91" w:themeColor="accent1" w:themeShade="BF"/>
      <w:szCs w:val="24"/>
      <w:lang w:bidi="en-US"/>
    </w:rPr>
  </w:style>
  <w:style w:type="paragraph" w:customStyle="1" w:styleId="TableParagraph">
    <w:name w:val="Table Paragraph"/>
    <w:basedOn w:val="Normal"/>
    <w:uiPriority w:val="1"/>
    <w:qFormat/>
    <w:rsid w:val="00527236"/>
    <w:pPr>
      <w:autoSpaceDE w:val="0"/>
      <w:autoSpaceDN w:val="0"/>
      <w:adjustRightInd w:val="0"/>
    </w:pPr>
    <w:rPr>
      <w:snapToGrid/>
      <w:szCs w:val="24"/>
    </w:rPr>
  </w:style>
  <w:style w:type="table" w:customStyle="1" w:styleId="TableGrid1">
    <w:name w:val="Table Grid1"/>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EAD"/>
    <w:rPr>
      <w:color w:val="605E5C"/>
      <w:shd w:val="clear" w:color="auto" w:fill="E1DFDD"/>
    </w:rPr>
  </w:style>
  <w:style w:type="character" w:customStyle="1" w:styleId="normaltextrun">
    <w:name w:val="normaltextrun"/>
    <w:basedOn w:val="DefaultParagraphFont"/>
    <w:rsid w:val="00FA0B41"/>
  </w:style>
  <w:style w:type="character" w:customStyle="1" w:styleId="eop">
    <w:name w:val="eop"/>
    <w:basedOn w:val="DefaultParagraphFont"/>
    <w:rsid w:val="00FA0B41"/>
  </w:style>
  <w:style w:type="character" w:customStyle="1" w:styleId="SubtleEmphasis1">
    <w:name w:val="Subtle Emphasis1"/>
    <w:uiPriority w:val="19"/>
    <w:qFormat/>
    <w:rsid w:val="0093537E"/>
    <w:rPr>
      <w:i/>
      <w:iCs/>
      <w:color w:val="5A5A5A"/>
    </w:rPr>
  </w:style>
  <w:style w:type="paragraph" w:customStyle="1" w:styleId="Footer1">
    <w:name w:val="Footer1"/>
    <w:basedOn w:val="Normal"/>
    <w:next w:val="Footer"/>
    <w:uiPriority w:val="99"/>
    <w:unhideWhenUsed/>
    <w:rsid w:val="00C646CD"/>
    <w:pPr>
      <w:widowControl/>
      <w:tabs>
        <w:tab w:val="center" w:pos="4680"/>
        <w:tab w:val="right" w:pos="9360"/>
      </w:tabs>
    </w:pPr>
    <w:rPr>
      <w:rFonts w:ascii="Calibri" w:hAnsi="Calibri"/>
      <w:snapToGrid/>
      <w:sz w:val="20"/>
    </w:rPr>
  </w:style>
  <w:style w:type="paragraph" w:customStyle="1" w:styleId="Title1">
    <w:name w:val="Title1"/>
    <w:basedOn w:val="Normal"/>
    <w:next w:val="Normal"/>
    <w:uiPriority w:val="10"/>
    <w:qFormat/>
    <w:rsid w:val="00C646CD"/>
    <w:pPr>
      <w:widowControl/>
      <w:contextualSpacing/>
    </w:pPr>
    <w:rPr>
      <w:rFonts w:ascii="Calibri Light" w:hAnsi="Calibri Light"/>
      <w:snapToGrid/>
      <w:spacing w:val="-10"/>
      <w:kern w:val="28"/>
      <w:sz w:val="56"/>
      <w:szCs w:val="56"/>
    </w:rPr>
  </w:style>
  <w:style w:type="character" w:customStyle="1" w:styleId="SubtleEmphasis2">
    <w:name w:val="Subtle Emphasis2"/>
    <w:basedOn w:val="DefaultParagraphFont"/>
    <w:uiPriority w:val="19"/>
    <w:qFormat/>
    <w:rsid w:val="00C646CD"/>
    <w:rPr>
      <w:i/>
      <w:iCs/>
      <w:color w:val="404040"/>
    </w:rPr>
  </w:style>
  <w:style w:type="paragraph" w:styleId="Revision">
    <w:name w:val="Revision"/>
    <w:hidden/>
    <w:uiPriority w:val="99"/>
    <w:semiHidden/>
    <w:rsid w:val="008E3B5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09540686">
      <w:bodyDiv w:val="1"/>
      <w:marLeft w:val="0"/>
      <w:marRight w:val="0"/>
      <w:marTop w:val="0"/>
      <w:marBottom w:val="0"/>
      <w:divBdr>
        <w:top w:val="none" w:sz="0" w:space="0" w:color="auto"/>
        <w:left w:val="none" w:sz="0" w:space="0" w:color="auto"/>
        <w:bottom w:val="none" w:sz="0" w:space="0" w:color="auto"/>
        <w:right w:val="none" w:sz="0" w:space="0" w:color="auto"/>
      </w:divBdr>
    </w:div>
    <w:div w:id="24276596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47050956">
      <w:bodyDiv w:val="1"/>
      <w:marLeft w:val="0"/>
      <w:marRight w:val="0"/>
      <w:marTop w:val="0"/>
      <w:marBottom w:val="0"/>
      <w:divBdr>
        <w:top w:val="none" w:sz="0" w:space="0" w:color="auto"/>
        <w:left w:val="none" w:sz="0" w:space="0" w:color="auto"/>
        <w:bottom w:val="none" w:sz="0" w:space="0" w:color="auto"/>
        <w:right w:val="none" w:sz="0" w:space="0" w:color="auto"/>
      </w:divBdr>
    </w:div>
    <w:div w:id="450709528">
      <w:bodyDiv w:val="1"/>
      <w:marLeft w:val="0"/>
      <w:marRight w:val="0"/>
      <w:marTop w:val="0"/>
      <w:marBottom w:val="0"/>
      <w:divBdr>
        <w:top w:val="none" w:sz="0" w:space="0" w:color="auto"/>
        <w:left w:val="none" w:sz="0" w:space="0" w:color="auto"/>
        <w:bottom w:val="none" w:sz="0" w:space="0" w:color="auto"/>
        <w:right w:val="none" w:sz="0" w:space="0" w:color="auto"/>
      </w:divBdr>
    </w:div>
    <w:div w:id="55550893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384448283">
      <w:bodyDiv w:val="1"/>
      <w:marLeft w:val="0"/>
      <w:marRight w:val="0"/>
      <w:marTop w:val="0"/>
      <w:marBottom w:val="0"/>
      <w:divBdr>
        <w:top w:val="none" w:sz="0" w:space="0" w:color="auto"/>
        <w:left w:val="none" w:sz="0" w:space="0" w:color="auto"/>
        <w:bottom w:val="none" w:sz="0" w:space="0" w:color="auto"/>
        <w:right w:val="none" w:sz="0" w:space="0" w:color="auto"/>
      </w:divBdr>
    </w:div>
    <w:div w:id="1489706825">
      <w:bodyDiv w:val="1"/>
      <w:marLeft w:val="0"/>
      <w:marRight w:val="0"/>
      <w:marTop w:val="0"/>
      <w:marBottom w:val="0"/>
      <w:divBdr>
        <w:top w:val="none" w:sz="0" w:space="0" w:color="auto"/>
        <w:left w:val="none" w:sz="0" w:space="0" w:color="auto"/>
        <w:bottom w:val="none" w:sz="0" w:space="0" w:color="auto"/>
        <w:right w:val="none" w:sz="0" w:space="0" w:color="auto"/>
      </w:divBdr>
      <w:divsChild>
        <w:div w:id="87775582">
          <w:marLeft w:val="0"/>
          <w:marRight w:val="0"/>
          <w:marTop w:val="0"/>
          <w:marBottom w:val="0"/>
          <w:divBdr>
            <w:top w:val="none" w:sz="0" w:space="0" w:color="auto"/>
            <w:left w:val="none" w:sz="0" w:space="0" w:color="auto"/>
            <w:bottom w:val="none" w:sz="0" w:space="0" w:color="auto"/>
            <w:right w:val="none" w:sz="0" w:space="0" w:color="auto"/>
          </w:divBdr>
          <w:divsChild>
            <w:div w:id="114565703">
              <w:marLeft w:val="0"/>
              <w:marRight w:val="0"/>
              <w:marTop w:val="0"/>
              <w:marBottom w:val="0"/>
              <w:divBdr>
                <w:top w:val="none" w:sz="0" w:space="0" w:color="auto"/>
                <w:left w:val="none" w:sz="0" w:space="0" w:color="auto"/>
                <w:bottom w:val="none" w:sz="0" w:space="0" w:color="auto"/>
                <w:right w:val="none" w:sz="0" w:space="0" w:color="auto"/>
              </w:divBdr>
            </w:div>
          </w:divsChild>
        </w:div>
        <w:div w:id="382826039">
          <w:marLeft w:val="0"/>
          <w:marRight w:val="0"/>
          <w:marTop w:val="0"/>
          <w:marBottom w:val="0"/>
          <w:divBdr>
            <w:top w:val="none" w:sz="0" w:space="0" w:color="auto"/>
            <w:left w:val="none" w:sz="0" w:space="0" w:color="auto"/>
            <w:bottom w:val="none" w:sz="0" w:space="0" w:color="auto"/>
            <w:right w:val="none" w:sz="0" w:space="0" w:color="auto"/>
          </w:divBdr>
          <w:divsChild>
            <w:div w:id="628559003">
              <w:marLeft w:val="0"/>
              <w:marRight w:val="0"/>
              <w:marTop w:val="0"/>
              <w:marBottom w:val="0"/>
              <w:divBdr>
                <w:top w:val="none" w:sz="0" w:space="0" w:color="auto"/>
                <w:left w:val="none" w:sz="0" w:space="0" w:color="auto"/>
                <w:bottom w:val="none" w:sz="0" w:space="0" w:color="auto"/>
                <w:right w:val="none" w:sz="0" w:space="0" w:color="auto"/>
              </w:divBdr>
            </w:div>
          </w:divsChild>
        </w:div>
        <w:div w:id="388070626">
          <w:marLeft w:val="0"/>
          <w:marRight w:val="0"/>
          <w:marTop w:val="0"/>
          <w:marBottom w:val="0"/>
          <w:divBdr>
            <w:top w:val="none" w:sz="0" w:space="0" w:color="auto"/>
            <w:left w:val="none" w:sz="0" w:space="0" w:color="auto"/>
            <w:bottom w:val="none" w:sz="0" w:space="0" w:color="auto"/>
            <w:right w:val="none" w:sz="0" w:space="0" w:color="auto"/>
          </w:divBdr>
          <w:divsChild>
            <w:div w:id="1402143551">
              <w:marLeft w:val="0"/>
              <w:marRight w:val="0"/>
              <w:marTop w:val="0"/>
              <w:marBottom w:val="0"/>
              <w:divBdr>
                <w:top w:val="none" w:sz="0" w:space="0" w:color="auto"/>
                <w:left w:val="none" w:sz="0" w:space="0" w:color="auto"/>
                <w:bottom w:val="none" w:sz="0" w:space="0" w:color="auto"/>
                <w:right w:val="none" w:sz="0" w:space="0" w:color="auto"/>
              </w:divBdr>
            </w:div>
          </w:divsChild>
        </w:div>
        <w:div w:id="432358589">
          <w:marLeft w:val="0"/>
          <w:marRight w:val="0"/>
          <w:marTop w:val="0"/>
          <w:marBottom w:val="0"/>
          <w:divBdr>
            <w:top w:val="none" w:sz="0" w:space="0" w:color="auto"/>
            <w:left w:val="none" w:sz="0" w:space="0" w:color="auto"/>
            <w:bottom w:val="none" w:sz="0" w:space="0" w:color="auto"/>
            <w:right w:val="none" w:sz="0" w:space="0" w:color="auto"/>
          </w:divBdr>
          <w:divsChild>
            <w:div w:id="477457086">
              <w:marLeft w:val="0"/>
              <w:marRight w:val="0"/>
              <w:marTop w:val="0"/>
              <w:marBottom w:val="0"/>
              <w:divBdr>
                <w:top w:val="none" w:sz="0" w:space="0" w:color="auto"/>
                <w:left w:val="none" w:sz="0" w:space="0" w:color="auto"/>
                <w:bottom w:val="none" w:sz="0" w:space="0" w:color="auto"/>
                <w:right w:val="none" w:sz="0" w:space="0" w:color="auto"/>
              </w:divBdr>
            </w:div>
          </w:divsChild>
        </w:div>
        <w:div w:id="435829655">
          <w:marLeft w:val="0"/>
          <w:marRight w:val="0"/>
          <w:marTop w:val="0"/>
          <w:marBottom w:val="0"/>
          <w:divBdr>
            <w:top w:val="none" w:sz="0" w:space="0" w:color="auto"/>
            <w:left w:val="none" w:sz="0" w:space="0" w:color="auto"/>
            <w:bottom w:val="none" w:sz="0" w:space="0" w:color="auto"/>
            <w:right w:val="none" w:sz="0" w:space="0" w:color="auto"/>
          </w:divBdr>
          <w:divsChild>
            <w:div w:id="1149250373">
              <w:marLeft w:val="0"/>
              <w:marRight w:val="0"/>
              <w:marTop w:val="0"/>
              <w:marBottom w:val="0"/>
              <w:divBdr>
                <w:top w:val="none" w:sz="0" w:space="0" w:color="auto"/>
                <w:left w:val="none" w:sz="0" w:space="0" w:color="auto"/>
                <w:bottom w:val="none" w:sz="0" w:space="0" w:color="auto"/>
                <w:right w:val="none" w:sz="0" w:space="0" w:color="auto"/>
              </w:divBdr>
            </w:div>
          </w:divsChild>
        </w:div>
        <w:div w:id="452794347">
          <w:marLeft w:val="0"/>
          <w:marRight w:val="0"/>
          <w:marTop w:val="0"/>
          <w:marBottom w:val="0"/>
          <w:divBdr>
            <w:top w:val="none" w:sz="0" w:space="0" w:color="auto"/>
            <w:left w:val="none" w:sz="0" w:space="0" w:color="auto"/>
            <w:bottom w:val="none" w:sz="0" w:space="0" w:color="auto"/>
            <w:right w:val="none" w:sz="0" w:space="0" w:color="auto"/>
          </w:divBdr>
          <w:divsChild>
            <w:div w:id="1836147086">
              <w:marLeft w:val="0"/>
              <w:marRight w:val="0"/>
              <w:marTop w:val="0"/>
              <w:marBottom w:val="0"/>
              <w:divBdr>
                <w:top w:val="none" w:sz="0" w:space="0" w:color="auto"/>
                <w:left w:val="none" w:sz="0" w:space="0" w:color="auto"/>
                <w:bottom w:val="none" w:sz="0" w:space="0" w:color="auto"/>
                <w:right w:val="none" w:sz="0" w:space="0" w:color="auto"/>
              </w:divBdr>
            </w:div>
          </w:divsChild>
        </w:div>
        <w:div w:id="518589687">
          <w:marLeft w:val="0"/>
          <w:marRight w:val="0"/>
          <w:marTop w:val="0"/>
          <w:marBottom w:val="0"/>
          <w:divBdr>
            <w:top w:val="none" w:sz="0" w:space="0" w:color="auto"/>
            <w:left w:val="none" w:sz="0" w:space="0" w:color="auto"/>
            <w:bottom w:val="none" w:sz="0" w:space="0" w:color="auto"/>
            <w:right w:val="none" w:sz="0" w:space="0" w:color="auto"/>
          </w:divBdr>
          <w:divsChild>
            <w:div w:id="397896308">
              <w:marLeft w:val="0"/>
              <w:marRight w:val="0"/>
              <w:marTop w:val="0"/>
              <w:marBottom w:val="0"/>
              <w:divBdr>
                <w:top w:val="none" w:sz="0" w:space="0" w:color="auto"/>
                <w:left w:val="none" w:sz="0" w:space="0" w:color="auto"/>
                <w:bottom w:val="none" w:sz="0" w:space="0" w:color="auto"/>
                <w:right w:val="none" w:sz="0" w:space="0" w:color="auto"/>
              </w:divBdr>
            </w:div>
          </w:divsChild>
        </w:div>
        <w:div w:id="554705027">
          <w:marLeft w:val="0"/>
          <w:marRight w:val="0"/>
          <w:marTop w:val="0"/>
          <w:marBottom w:val="0"/>
          <w:divBdr>
            <w:top w:val="none" w:sz="0" w:space="0" w:color="auto"/>
            <w:left w:val="none" w:sz="0" w:space="0" w:color="auto"/>
            <w:bottom w:val="none" w:sz="0" w:space="0" w:color="auto"/>
            <w:right w:val="none" w:sz="0" w:space="0" w:color="auto"/>
          </w:divBdr>
          <w:divsChild>
            <w:div w:id="1468283699">
              <w:marLeft w:val="0"/>
              <w:marRight w:val="0"/>
              <w:marTop w:val="0"/>
              <w:marBottom w:val="0"/>
              <w:divBdr>
                <w:top w:val="none" w:sz="0" w:space="0" w:color="auto"/>
                <w:left w:val="none" w:sz="0" w:space="0" w:color="auto"/>
                <w:bottom w:val="none" w:sz="0" w:space="0" w:color="auto"/>
                <w:right w:val="none" w:sz="0" w:space="0" w:color="auto"/>
              </w:divBdr>
            </w:div>
          </w:divsChild>
        </w:div>
        <w:div w:id="634721393">
          <w:marLeft w:val="0"/>
          <w:marRight w:val="0"/>
          <w:marTop w:val="0"/>
          <w:marBottom w:val="0"/>
          <w:divBdr>
            <w:top w:val="none" w:sz="0" w:space="0" w:color="auto"/>
            <w:left w:val="none" w:sz="0" w:space="0" w:color="auto"/>
            <w:bottom w:val="none" w:sz="0" w:space="0" w:color="auto"/>
            <w:right w:val="none" w:sz="0" w:space="0" w:color="auto"/>
          </w:divBdr>
          <w:divsChild>
            <w:div w:id="1840465495">
              <w:marLeft w:val="0"/>
              <w:marRight w:val="0"/>
              <w:marTop w:val="0"/>
              <w:marBottom w:val="0"/>
              <w:divBdr>
                <w:top w:val="none" w:sz="0" w:space="0" w:color="auto"/>
                <w:left w:val="none" w:sz="0" w:space="0" w:color="auto"/>
                <w:bottom w:val="none" w:sz="0" w:space="0" w:color="auto"/>
                <w:right w:val="none" w:sz="0" w:space="0" w:color="auto"/>
              </w:divBdr>
            </w:div>
          </w:divsChild>
        </w:div>
        <w:div w:id="635528763">
          <w:marLeft w:val="0"/>
          <w:marRight w:val="0"/>
          <w:marTop w:val="0"/>
          <w:marBottom w:val="0"/>
          <w:divBdr>
            <w:top w:val="none" w:sz="0" w:space="0" w:color="auto"/>
            <w:left w:val="none" w:sz="0" w:space="0" w:color="auto"/>
            <w:bottom w:val="none" w:sz="0" w:space="0" w:color="auto"/>
            <w:right w:val="none" w:sz="0" w:space="0" w:color="auto"/>
          </w:divBdr>
          <w:divsChild>
            <w:div w:id="1892305649">
              <w:marLeft w:val="0"/>
              <w:marRight w:val="0"/>
              <w:marTop w:val="0"/>
              <w:marBottom w:val="0"/>
              <w:divBdr>
                <w:top w:val="none" w:sz="0" w:space="0" w:color="auto"/>
                <w:left w:val="none" w:sz="0" w:space="0" w:color="auto"/>
                <w:bottom w:val="none" w:sz="0" w:space="0" w:color="auto"/>
                <w:right w:val="none" w:sz="0" w:space="0" w:color="auto"/>
              </w:divBdr>
            </w:div>
          </w:divsChild>
        </w:div>
        <w:div w:id="789207688">
          <w:marLeft w:val="0"/>
          <w:marRight w:val="0"/>
          <w:marTop w:val="0"/>
          <w:marBottom w:val="0"/>
          <w:divBdr>
            <w:top w:val="none" w:sz="0" w:space="0" w:color="auto"/>
            <w:left w:val="none" w:sz="0" w:space="0" w:color="auto"/>
            <w:bottom w:val="none" w:sz="0" w:space="0" w:color="auto"/>
            <w:right w:val="none" w:sz="0" w:space="0" w:color="auto"/>
          </w:divBdr>
          <w:divsChild>
            <w:div w:id="1559434823">
              <w:marLeft w:val="0"/>
              <w:marRight w:val="0"/>
              <w:marTop w:val="0"/>
              <w:marBottom w:val="0"/>
              <w:divBdr>
                <w:top w:val="none" w:sz="0" w:space="0" w:color="auto"/>
                <w:left w:val="none" w:sz="0" w:space="0" w:color="auto"/>
                <w:bottom w:val="none" w:sz="0" w:space="0" w:color="auto"/>
                <w:right w:val="none" w:sz="0" w:space="0" w:color="auto"/>
              </w:divBdr>
            </w:div>
          </w:divsChild>
        </w:div>
        <w:div w:id="840388965">
          <w:marLeft w:val="0"/>
          <w:marRight w:val="0"/>
          <w:marTop w:val="0"/>
          <w:marBottom w:val="0"/>
          <w:divBdr>
            <w:top w:val="none" w:sz="0" w:space="0" w:color="auto"/>
            <w:left w:val="none" w:sz="0" w:space="0" w:color="auto"/>
            <w:bottom w:val="none" w:sz="0" w:space="0" w:color="auto"/>
            <w:right w:val="none" w:sz="0" w:space="0" w:color="auto"/>
          </w:divBdr>
          <w:divsChild>
            <w:div w:id="882642583">
              <w:marLeft w:val="0"/>
              <w:marRight w:val="0"/>
              <w:marTop w:val="0"/>
              <w:marBottom w:val="0"/>
              <w:divBdr>
                <w:top w:val="none" w:sz="0" w:space="0" w:color="auto"/>
                <w:left w:val="none" w:sz="0" w:space="0" w:color="auto"/>
                <w:bottom w:val="none" w:sz="0" w:space="0" w:color="auto"/>
                <w:right w:val="none" w:sz="0" w:space="0" w:color="auto"/>
              </w:divBdr>
            </w:div>
          </w:divsChild>
        </w:div>
        <w:div w:id="861018543">
          <w:marLeft w:val="0"/>
          <w:marRight w:val="0"/>
          <w:marTop w:val="0"/>
          <w:marBottom w:val="0"/>
          <w:divBdr>
            <w:top w:val="none" w:sz="0" w:space="0" w:color="auto"/>
            <w:left w:val="none" w:sz="0" w:space="0" w:color="auto"/>
            <w:bottom w:val="none" w:sz="0" w:space="0" w:color="auto"/>
            <w:right w:val="none" w:sz="0" w:space="0" w:color="auto"/>
          </w:divBdr>
          <w:divsChild>
            <w:div w:id="242882159">
              <w:marLeft w:val="0"/>
              <w:marRight w:val="0"/>
              <w:marTop w:val="0"/>
              <w:marBottom w:val="0"/>
              <w:divBdr>
                <w:top w:val="none" w:sz="0" w:space="0" w:color="auto"/>
                <w:left w:val="none" w:sz="0" w:space="0" w:color="auto"/>
                <w:bottom w:val="none" w:sz="0" w:space="0" w:color="auto"/>
                <w:right w:val="none" w:sz="0" w:space="0" w:color="auto"/>
              </w:divBdr>
            </w:div>
          </w:divsChild>
        </w:div>
        <w:div w:id="1056855681">
          <w:marLeft w:val="0"/>
          <w:marRight w:val="0"/>
          <w:marTop w:val="0"/>
          <w:marBottom w:val="0"/>
          <w:divBdr>
            <w:top w:val="none" w:sz="0" w:space="0" w:color="auto"/>
            <w:left w:val="none" w:sz="0" w:space="0" w:color="auto"/>
            <w:bottom w:val="none" w:sz="0" w:space="0" w:color="auto"/>
            <w:right w:val="none" w:sz="0" w:space="0" w:color="auto"/>
          </w:divBdr>
          <w:divsChild>
            <w:div w:id="1014112620">
              <w:marLeft w:val="0"/>
              <w:marRight w:val="0"/>
              <w:marTop w:val="0"/>
              <w:marBottom w:val="0"/>
              <w:divBdr>
                <w:top w:val="none" w:sz="0" w:space="0" w:color="auto"/>
                <w:left w:val="none" w:sz="0" w:space="0" w:color="auto"/>
                <w:bottom w:val="none" w:sz="0" w:space="0" w:color="auto"/>
                <w:right w:val="none" w:sz="0" w:space="0" w:color="auto"/>
              </w:divBdr>
            </w:div>
          </w:divsChild>
        </w:div>
        <w:div w:id="1096637884">
          <w:marLeft w:val="0"/>
          <w:marRight w:val="0"/>
          <w:marTop w:val="0"/>
          <w:marBottom w:val="0"/>
          <w:divBdr>
            <w:top w:val="none" w:sz="0" w:space="0" w:color="auto"/>
            <w:left w:val="none" w:sz="0" w:space="0" w:color="auto"/>
            <w:bottom w:val="none" w:sz="0" w:space="0" w:color="auto"/>
            <w:right w:val="none" w:sz="0" w:space="0" w:color="auto"/>
          </w:divBdr>
          <w:divsChild>
            <w:div w:id="1268540668">
              <w:marLeft w:val="0"/>
              <w:marRight w:val="0"/>
              <w:marTop w:val="0"/>
              <w:marBottom w:val="0"/>
              <w:divBdr>
                <w:top w:val="none" w:sz="0" w:space="0" w:color="auto"/>
                <w:left w:val="none" w:sz="0" w:space="0" w:color="auto"/>
                <w:bottom w:val="none" w:sz="0" w:space="0" w:color="auto"/>
                <w:right w:val="none" w:sz="0" w:space="0" w:color="auto"/>
              </w:divBdr>
            </w:div>
          </w:divsChild>
        </w:div>
        <w:div w:id="1108502023">
          <w:marLeft w:val="0"/>
          <w:marRight w:val="0"/>
          <w:marTop w:val="0"/>
          <w:marBottom w:val="0"/>
          <w:divBdr>
            <w:top w:val="none" w:sz="0" w:space="0" w:color="auto"/>
            <w:left w:val="none" w:sz="0" w:space="0" w:color="auto"/>
            <w:bottom w:val="none" w:sz="0" w:space="0" w:color="auto"/>
            <w:right w:val="none" w:sz="0" w:space="0" w:color="auto"/>
          </w:divBdr>
          <w:divsChild>
            <w:div w:id="1323312472">
              <w:marLeft w:val="0"/>
              <w:marRight w:val="0"/>
              <w:marTop w:val="0"/>
              <w:marBottom w:val="0"/>
              <w:divBdr>
                <w:top w:val="none" w:sz="0" w:space="0" w:color="auto"/>
                <w:left w:val="none" w:sz="0" w:space="0" w:color="auto"/>
                <w:bottom w:val="none" w:sz="0" w:space="0" w:color="auto"/>
                <w:right w:val="none" w:sz="0" w:space="0" w:color="auto"/>
              </w:divBdr>
            </w:div>
          </w:divsChild>
        </w:div>
        <w:div w:id="1114447786">
          <w:marLeft w:val="0"/>
          <w:marRight w:val="0"/>
          <w:marTop w:val="0"/>
          <w:marBottom w:val="0"/>
          <w:divBdr>
            <w:top w:val="none" w:sz="0" w:space="0" w:color="auto"/>
            <w:left w:val="none" w:sz="0" w:space="0" w:color="auto"/>
            <w:bottom w:val="none" w:sz="0" w:space="0" w:color="auto"/>
            <w:right w:val="none" w:sz="0" w:space="0" w:color="auto"/>
          </w:divBdr>
          <w:divsChild>
            <w:div w:id="150028491">
              <w:marLeft w:val="0"/>
              <w:marRight w:val="0"/>
              <w:marTop w:val="0"/>
              <w:marBottom w:val="0"/>
              <w:divBdr>
                <w:top w:val="none" w:sz="0" w:space="0" w:color="auto"/>
                <w:left w:val="none" w:sz="0" w:space="0" w:color="auto"/>
                <w:bottom w:val="none" w:sz="0" w:space="0" w:color="auto"/>
                <w:right w:val="none" w:sz="0" w:space="0" w:color="auto"/>
              </w:divBdr>
            </w:div>
          </w:divsChild>
        </w:div>
        <w:div w:id="1120883284">
          <w:marLeft w:val="0"/>
          <w:marRight w:val="0"/>
          <w:marTop w:val="0"/>
          <w:marBottom w:val="0"/>
          <w:divBdr>
            <w:top w:val="none" w:sz="0" w:space="0" w:color="auto"/>
            <w:left w:val="none" w:sz="0" w:space="0" w:color="auto"/>
            <w:bottom w:val="none" w:sz="0" w:space="0" w:color="auto"/>
            <w:right w:val="none" w:sz="0" w:space="0" w:color="auto"/>
          </w:divBdr>
          <w:divsChild>
            <w:div w:id="1658143947">
              <w:marLeft w:val="0"/>
              <w:marRight w:val="0"/>
              <w:marTop w:val="0"/>
              <w:marBottom w:val="0"/>
              <w:divBdr>
                <w:top w:val="none" w:sz="0" w:space="0" w:color="auto"/>
                <w:left w:val="none" w:sz="0" w:space="0" w:color="auto"/>
                <w:bottom w:val="none" w:sz="0" w:space="0" w:color="auto"/>
                <w:right w:val="none" w:sz="0" w:space="0" w:color="auto"/>
              </w:divBdr>
            </w:div>
          </w:divsChild>
        </w:div>
        <w:div w:id="1171412056">
          <w:marLeft w:val="0"/>
          <w:marRight w:val="0"/>
          <w:marTop w:val="0"/>
          <w:marBottom w:val="0"/>
          <w:divBdr>
            <w:top w:val="none" w:sz="0" w:space="0" w:color="auto"/>
            <w:left w:val="none" w:sz="0" w:space="0" w:color="auto"/>
            <w:bottom w:val="none" w:sz="0" w:space="0" w:color="auto"/>
            <w:right w:val="none" w:sz="0" w:space="0" w:color="auto"/>
          </w:divBdr>
          <w:divsChild>
            <w:div w:id="1109206337">
              <w:marLeft w:val="0"/>
              <w:marRight w:val="0"/>
              <w:marTop w:val="0"/>
              <w:marBottom w:val="0"/>
              <w:divBdr>
                <w:top w:val="none" w:sz="0" w:space="0" w:color="auto"/>
                <w:left w:val="none" w:sz="0" w:space="0" w:color="auto"/>
                <w:bottom w:val="none" w:sz="0" w:space="0" w:color="auto"/>
                <w:right w:val="none" w:sz="0" w:space="0" w:color="auto"/>
              </w:divBdr>
            </w:div>
          </w:divsChild>
        </w:div>
        <w:div w:id="1179200384">
          <w:marLeft w:val="0"/>
          <w:marRight w:val="0"/>
          <w:marTop w:val="0"/>
          <w:marBottom w:val="0"/>
          <w:divBdr>
            <w:top w:val="none" w:sz="0" w:space="0" w:color="auto"/>
            <w:left w:val="none" w:sz="0" w:space="0" w:color="auto"/>
            <w:bottom w:val="none" w:sz="0" w:space="0" w:color="auto"/>
            <w:right w:val="none" w:sz="0" w:space="0" w:color="auto"/>
          </w:divBdr>
          <w:divsChild>
            <w:div w:id="1161585853">
              <w:marLeft w:val="0"/>
              <w:marRight w:val="0"/>
              <w:marTop w:val="0"/>
              <w:marBottom w:val="0"/>
              <w:divBdr>
                <w:top w:val="none" w:sz="0" w:space="0" w:color="auto"/>
                <w:left w:val="none" w:sz="0" w:space="0" w:color="auto"/>
                <w:bottom w:val="none" w:sz="0" w:space="0" w:color="auto"/>
                <w:right w:val="none" w:sz="0" w:space="0" w:color="auto"/>
              </w:divBdr>
            </w:div>
          </w:divsChild>
        </w:div>
        <w:div w:id="1240747357">
          <w:marLeft w:val="0"/>
          <w:marRight w:val="0"/>
          <w:marTop w:val="0"/>
          <w:marBottom w:val="0"/>
          <w:divBdr>
            <w:top w:val="none" w:sz="0" w:space="0" w:color="auto"/>
            <w:left w:val="none" w:sz="0" w:space="0" w:color="auto"/>
            <w:bottom w:val="none" w:sz="0" w:space="0" w:color="auto"/>
            <w:right w:val="none" w:sz="0" w:space="0" w:color="auto"/>
          </w:divBdr>
          <w:divsChild>
            <w:div w:id="893470029">
              <w:marLeft w:val="0"/>
              <w:marRight w:val="0"/>
              <w:marTop w:val="0"/>
              <w:marBottom w:val="0"/>
              <w:divBdr>
                <w:top w:val="none" w:sz="0" w:space="0" w:color="auto"/>
                <w:left w:val="none" w:sz="0" w:space="0" w:color="auto"/>
                <w:bottom w:val="none" w:sz="0" w:space="0" w:color="auto"/>
                <w:right w:val="none" w:sz="0" w:space="0" w:color="auto"/>
              </w:divBdr>
            </w:div>
          </w:divsChild>
        </w:div>
        <w:div w:id="1249923541">
          <w:marLeft w:val="0"/>
          <w:marRight w:val="0"/>
          <w:marTop w:val="0"/>
          <w:marBottom w:val="0"/>
          <w:divBdr>
            <w:top w:val="none" w:sz="0" w:space="0" w:color="auto"/>
            <w:left w:val="none" w:sz="0" w:space="0" w:color="auto"/>
            <w:bottom w:val="none" w:sz="0" w:space="0" w:color="auto"/>
            <w:right w:val="none" w:sz="0" w:space="0" w:color="auto"/>
          </w:divBdr>
          <w:divsChild>
            <w:div w:id="1251506790">
              <w:marLeft w:val="0"/>
              <w:marRight w:val="0"/>
              <w:marTop w:val="0"/>
              <w:marBottom w:val="0"/>
              <w:divBdr>
                <w:top w:val="none" w:sz="0" w:space="0" w:color="auto"/>
                <w:left w:val="none" w:sz="0" w:space="0" w:color="auto"/>
                <w:bottom w:val="none" w:sz="0" w:space="0" w:color="auto"/>
                <w:right w:val="none" w:sz="0" w:space="0" w:color="auto"/>
              </w:divBdr>
            </w:div>
          </w:divsChild>
        </w:div>
        <w:div w:id="1285505660">
          <w:marLeft w:val="0"/>
          <w:marRight w:val="0"/>
          <w:marTop w:val="0"/>
          <w:marBottom w:val="0"/>
          <w:divBdr>
            <w:top w:val="none" w:sz="0" w:space="0" w:color="auto"/>
            <w:left w:val="none" w:sz="0" w:space="0" w:color="auto"/>
            <w:bottom w:val="none" w:sz="0" w:space="0" w:color="auto"/>
            <w:right w:val="none" w:sz="0" w:space="0" w:color="auto"/>
          </w:divBdr>
          <w:divsChild>
            <w:div w:id="1280457737">
              <w:marLeft w:val="0"/>
              <w:marRight w:val="0"/>
              <w:marTop w:val="0"/>
              <w:marBottom w:val="0"/>
              <w:divBdr>
                <w:top w:val="none" w:sz="0" w:space="0" w:color="auto"/>
                <w:left w:val="none" w:sz="0" w:space="0" w:color="auto"/>
                <w:bottom w:val="none" w:sz="0" w:space="0" w:color="auto"/>
                <w:right w:val="none" w:sz="0" w:space="0" w:color="auto"/>
              </w:divBdr>
            </w:div>
          </w:divsChild>
        </w:div>
        <w:div w:id="1316639576">
          <w:marLeft w:val="0"/>
          <w:marRight w:val="0"/>
          <w:marTop w:val="0"/>
          <w:marBottom w:val="0"/>
          <w:divBdr>
            <w:top w:val="none" w:sz="0" w:space="0" w:color="auto"/>
            <w:left w:val="none" w:sz="0" w:space="0" w:color="auto"/>
            <w:bottom w:val="none" w:sz="0" w:space="0" w:color="auto"/>
            <w:right w:val="none" w:sz="0" w:space="0" w:color="auto"/>
          </w:divBdr>
          <w:divsChild>
            <w:div w:id="1097168423">
              <w:marLeft w:val="0"/>
              <w:marRight w:val="0"/>
              <w:marTop w:val="0"/>
              <w:marBottom w:val="0"/>
              <w:divBdr>
                <w:top w:val="none" w:sz="0" w:space="0" w:color="auto"/>
                <w:left w:val="none" w:sz="0" w:space="0" w:color="auto"/>
                <w:bottom w:val="none" w:sz="0" w:space="0" w:color="auto"/>
                <w:right w:val="none" w:sz="0" w:space="0" w:color="auto"/>
              </w:divBdr>
            </w:div>
          </w:divsChild>
        </w:div>
        <w:div w:id="1375812861">
          <w:marLeft w:val="0"/>
          <w:marRight w:val="0"/>
          <w:marTop w:val="0"/>
          <w:marBottom w:val="0"/>
          <w:divBdr>
            <w:top w:val="none" w:sz="0" w:space="0" w:color="auto"/>
            <w:left w:val="none" w:sz="0" w:space="0" w:color="auto"/>
            <w:bottom w:val="none" w:sz="0" w:space="0" w:color="auto"/>
            <w:right w:val="none" w:sz="0" w:space="0" w:color="auto"/>
          </w:divBdr>
          <w:divsChild>
            <w:div w:id="329724717">
              <w:marLeft w:val="0"/>
              <w:marRight w:val="0"/>
              <w:marTop w:val="0"/>
              <w:marBottom w:val="0"/>
              <w:divBdr>
                <w:top w:val="none" w:sz="0" w:space="0" w:color="auto"/>
                <w:left w:val="none" w:sz="0" w:space="0" w:color="auto"/>
                <w:bottom w:val="none" w:sz="0" w:space="0" w:color="auto"/>
                <w:right w:val="none" w:sz="0" w:space="0" w:color="auto"/>
              </w:divBdr>
            </w:div>
          </w:divsChild>
        </w:div>
        <w:div w:id="1436975008">
          <w:marLeft w:val="0"/>
          <w:marRight w:val="0"/>
          <w:marTop w:val="0"/>
          <w:marBottom w:val="0"/>
          <w:divBdr>
            <w:top w:val="none" w:sz="0" w:space="0" w:color="auto"/>
            <w:left w:val="none" w:sz="0" w:space="0" w:color="auto"/>
            <w:bottom w:val="none" w:sz="0" w:space="0" w:color="auto"/>
            <w:right w:val="none" w:sz="0" w:space="0" w:color="auto"/>
          </w:divBdr>
          <w:divsChild>
            <w:div w:id="669137409">
              <w:marLeft w:val="0"/>
              <w:marRight w:val="0"/>
              <w:marTop w:val="0"/>
              <w:marBottom w:val="0"/>
              <w:divBdr>
                <w:top w:val="none" w:sz="0" w:space="0" w:color="auto"/>
                <w:left w:val="none" w:sz="0" w:space="0" w:color="auto"/>
                <w:bottom w:val="none" w:sz="0" w:space="0" w:color="auto"/>
                <w:right w:val="none" w:sz="0" w:space="0" w:color="auto"/>
              </w:divBdr>
            </w:div>
          </w:divsChild>
        </w:div>
        <w:div w:id="1504927994">
          <w:marLeft w:val="0"/>
          <w:marRight w:val="0"/>
          <w:marTop w:val="0"/>
          <w:marBottom w:val="0"/>
          <w:divBdr>
            <w:top w:val="none" w:sz="0" w:space="0" w:color="auto"/>
            <w:left w:val="none" w:sz="0" w:space="0" w:color="auto"/>
            <w:bottom w:val="none" w:sz="0" w:space="0" w:color="auto"/>
            <w:right w:val="none" w:sz="0" w:space="0" w:color="auto"/>
          </w:divBdr>
          <w:divsChild>
            <w:div w:id="353772202">
              <w:marLeft w:val="0"/>
              <w:marRight w:val="0"/>
              <w:marTop w:val="0"/>
              <w:marBottom w:val="0"/>
              <w:divBdr>
                <w:top w:val="none" w:sz="0" w:space="0" w:color="auto"/>
                <w:left w:val="none" w:sz="0" w:space="0" w:color="auto"/>
                <w:bottom w:val="none" w:sz="0" w:space="0" w:color="auto"/>
                <w:right w:val="none" w:sz="0" w:space="0" w:color="auto"/>
              </w:divBdr>
            </w:div>
          </w:divsChild>
        </w:div>
        <w:div w:id="1686011130">
          <w:marLeft w:val="0"/>
          <w:marRight w:val="0"/>
          <w:marTop w:val="0"/>
          <w:marBottom w:val="0"/>
          <w:divBdr>
            <w:top w:val="none" w:sz="0" w:space="0" w:color="auto"/>
            <w:left w:val="none" w:sz="0" w:space="0" w:color="auto"/>
            <w:bottom w:val="none" w:sz="0" w:space="0" w:color="auto"/>
            <w:right w:val="none" w:sz="0" w:space="0" w:color="auto"/>
          </w:divBdr>
          <w:divsChild>
            <w:div w:id="1419252780">
              <w:marLeft w:val="0"/>
              <w:marRight w:val="0"/>
              <w:marTop w:val="0"/>
              <w:marBottom w:val="0"/>
              <w:divBdr>
                <w:top w:val="none" w:sz="0" w:space="0" w:color="auto"/>
                <w:left w:val="none" w:sz="0" w:space="0" w:color="auto"/>
                <w:bottom w:val="none" w:sz="0" w:space="0" w:color="auto"/>
                <w:right w:val="none" w:sz="0" w:space="0" w:color="auto"/>
              </w:divBdr>
            </w:div>
          </w:divsChild>
        </w:div>
        <w:div w:id="1718043762">
          <w:marLeft w:val="0"/>
          <w:marRight w:val="0"/>
          <w:marTop w:val="0"/>
          <w:marBottom w:val="0"/>
          <w:divBdr>
            <w:top w:val="none" w:sz="0" w:space="0" w:color="auto"/>
            <w:left w:val="none" w:sz="0" w:space="0" w:color="auto"/>
            <w:bottom w:val="none" w:sz="0" w:space="0" w:color="auto"/>
            <w:right w:val="none" w:sz="0" w:space="0" w:color="auto"/>
          </w:divBdr>
          <w:divsChild>
            <w:div w:id="656301702">
              <w:marLeft w:val="0"/>
              <w:marRight w:val="0"/>
              <w:marTop w:val="0"/>
              <w:marBottom w:val="0"/>
              <w:divBdr>
                <w:top w:val="none" w:sz="0" w:space="0" w:color="auto"/>
                <w:left w:val="none" w:sz="0" w:space="0" w:color="auto"/>
                <w:bottom w:val="none" w:sz="0" w:space="0" w:color="auto"/>
                <w:right w:val="none" w:sz="0" w:space="0" w:color="auto"/>
              </w:divBdr>
            </w:div>
          </w:divsChild>
        </w:div>
        <w:div w:id="1759327992">
          <w:marLeft w:val="0"/>
          <w:marRight w:val="0"/>
          <w:marTop w:val="0"/>
          <w:marBottom w:val="0"/>
          <w:divBdr>
            <w:top w:val="none" w:sz="0" w:space="0" w:color="auto"/>
            <w:left w:val="none" w:sz="0" w:space="0" w:color="auto"/>
            <w:bottom w:val="none" w:sz="0" w:space="0" w:color="auto"/>
            <w:right w:val="none" w:sz="0" w:space="0" w:color="auto"/>
          </w:divBdr>
          <w:divsChild>
            <w:div w:id="1705787055">
              <w:marLeft w:val="0"/>
              <w:marRight w:val="0"/>
              <w:marTop w:val="0"/>
              <w:marBottom w:val="0"/>
              <w:divBdr>
                <w:top w:val="none" w:sz="0" w:space="0" w:color="auto"/>
                <w:left w:val="none" w:sz="0" w:space="0" w:color="auto"/>
                <w:bottom w:val="none" w:sz="0" w:space="0" w:color="auto"/>
                <w:right w:val="none" w:sz="0" w:space="0" w:color="auto"/>
              </w:divBdr>
            </w:div>
          </w:divsChild>
        </w:div>
        <w:div w:id="1781417717">
          <w:marLeft w:val="0"/>
          <w:marRight w:val="0"/>
          <w:marTop w:val="0"/>
          <w:marBottom w:val="0"/>
          <w:divBdr>
            <w:top w:val="none" w:sz="0" w:space="0" w:color="auto"/>
            <w:left w:val="none" w:sz="0" w:space="0" w:color="auto"/>
            <w:bottom w:val="none" w:sz="0" w:space="0" w:color="auto"/>
            <w:right w:val="none" w:sz="0" w:space="0" w:color="auto"/>
          </w:divBdr>
          <w:divsChild>
            <w:div w:id="1713653497">
              <w:marLeft w:val="0"/>
              <w:marRight w:val="0"/>
              <w:marTop w:val="0"/>
              <w:marBottom w:val="0"/>
              <w:divBdr>
                <w:top w:val="none" w:sz="0" w:space="0" w:color="auto"/>
                <w:left w:val="none" w:sz="0" w:space="0" w:color="auto"/>
                <w:bottom w:val="none" w:sz="0" w:space="0" w:color="auto"/>
                <w:right w:val="none" w:sz="0" w:space="0" w:color="auto"/>
              </w:divBdr>
            </w:div>
          </w:divsChild>
        </w:div>
        <w:div w:id="1788310243">
          <w:marLeft w:val="0"/>
          <w:marRight w:val="0"/>
          <w:marTop w:val="0"/>
          <w:marBottom w:val="0"/>
          <w:divBdr>
            <w:top w:val="none" w:sz="0" w:space="0" w:color="auto"/>
            <w:left w:val="none" w:sz="0" w:space="0" w:color="auto"/>
            <w:bottom w:val="none" w:sz="0" w:space="0" w:color="auto"/>
            <w:right w:val="none" w:sz="0" w:space="0" w:color="auto"/>
          </w:divBdr>
          <w:divsChild>
            <w:div w:id="314578588">
              <w:marLeft w:val="0"/>
              <w:marRight w:val="0"/>
              <w:marTop w:val="0"/>
              <w:marBottom w:val="0"/>
              <w:divBdr>
                <w:top w:val="none" w:sz="0" w:space="0" w:color="auto"/>
                <w:left w:val="none" w:sz="0" w:space="0" w:color="auto"/>
                <w:bottom w:val="none" w:sz="0" w:space="0" w:color="auto"/>
                <w:right w:val="none" w:sz="0" w:space="0" w:color="auto"/>
              </w:divBdr>
            </w:div>
          </w:divsChild>
        </w:div>
        <w:div w:id="1908609257">
          <w:marLeft w:val="0"/>
          <w:marRight w:val="0"/>
          <w:marTop w:val="0"/>
          <w:marBottom w:val="0"/>
          <w:divBdr>
            <w:top w:val="none" w:sz="0" w:space="0" w:color="auto"/>
            <w:left w:val="none" w:sz="0" w:space="0" w:color="auto"/>
            <w:bottom w:val="none" w:sz="0" w:space="0" w:color="auto"/>
            <w:right w:val="none" w:sz="0" w:space="0" w:color="auto"/>
          </w:divBdr>
          <w:divsChild>
            <w:div w:id="1700545667">
              <w:marLeft w:val="0"/>
              <w:marRight w:val="0"/>
              <w:marTop w:val="0"/>
              <w:marBottom w:val="0"/>
              <w:divBdr>
                <w:top w:val="none" w:sz="0" w:space="0" w:color="auto"/>
                <w:left w:val="none" w:sz="0" w:space="0" w:color="auto"/>
                <w:bottom w:val="none" w:sz="0" w:space="0" w:color="auto"/>
                <w:right w:val="none" w:sz="0" w:space="0" w:color="auto"/>
              </w:divBdr>
            </w:div>
          </w:divsChild>
        </w:div>
        <w:div w:id="1934312682">
          <w:marLeft w:val="0"/>
          <w:marRight w:val="0"/>
          <w:marTop w:val="0"/>
          <w:marBottom w:val="0"/>
          <w:divBdr>
            <w:top w:val="none" w:sz="0" w:space="0" w:color="auto"/>
            <w:left w:val="none" w:sz="0" w:space="0" w:color="auto"/>
            <w:bottom w:val="none" w:sz="0" w:space="0" w:color="auto"/>
            <w:right w:val="none" w:sz="0" w:space="0" w:color="auto"/>
          </w:divBdr>
          <w:divsChild>
            <w:div w:id="1205219414">
              <w:marLeft w:val="0"/>
              <w:marRight w:val="0"/>
              <w:marTop w:val="0"/>
              <w:marBottom w:val="0"/>
              <w:divBdr>
                <w:top w:val="none" w:sz="0" w:space="0" w:color="auto"/>
                <w:left w:val="none" w:sz="0" w:space="0" w:color="auto"/>
                <w:bottom w:val="none" w:sz="0" w:space="0" w:color="auto"/>
                <w:right w:val="none" w:sz="0" w:space="0" w:color="auto"/>
              </w:divBdr>
            </w:div>
          </w:divsChild>
        </w:div>
        <w:div w:id="1948928566">
          <w:marLeft w:val="0"/>
          <w:marRight w:val="0"/>
          <w:marTop w:val="0"/>
          <w:marBottom w:val="0"/>
          <w:divBdr>
            <w:top w:val="none" w:sz="0" w:space="0" w:color="auto"/>
            <w:left w:val="none" w:sz="0" w:space="0" w:color="auto"/>
            <w:bottom w:val="none" w:sz="0" w:space="0" w:color="auto"/>
            <w:right w:val="none" w:sz="0" w:space="0" w:color="auto"/>
          </w:divBdr>
          <w:divsChild>
            <w:div w:id="921992197">
              <w:marLeft w:val="0"/>
              <w:marRight w:val="0"/>
              <w:marTop w:val="0"/>
              <w:marBottom w:val="0"/>
              <w:divBdr>
                <w:top w:val="none" w:sz="0" w:space="0" w:color="auto"/>
                <w:left w:val="none" w:sz="0" w:space="0" w:color="auto"/>
                <w:bottom w:val="none" w:sz="0" w:space="0" w:color="auto"/>
                <w:right w:val="none" w:sz="0" w:space="0" w:color="auto"/>
              </w:divBdr>
            </w:div>
          </w:divsChild>
        </w:div>
        <w:div w:id="1953783602">
          <w:marLeft w:val="0"/>
          <w:marRight w:val="0"/>
          <w:marTop w:val="0"/>
          <w:marBottom w:val="0"/>
          <w:divBdr>
            <w:top w:val="none" w:sz="0" w:space="0" w:color="auto"/>
            <w:left w:val="none" w:sz="0" w:space="0" w:color="auto"/>
            <w:bottom w:val="none" w:sz="0" w:space="0" w:color="auto"/>
            <w:right w:val="none" w:sz="0" w:space="0" w:color="auto"/>
          </w:divBdr>
          <w:divsChild>
            <w:div w:id="834228626">
              <w:marLeft w:val="0"/>
              <w:marRight w:val="0"/>
              <w:marTop w:val="0"/>
              <w:marBottom w:val="0"/>
              <w:divBdr>
                <w:top w:val="none" w:sz="0" w:space="0" w:color="auto"/>
                <w:left w:val="none" w:sz="0" w:space="0" w:color="auto"/>
                <w:bottom w:val="none" w:sz="0" w:space="0" w:color="auto"/>
                <w:right w:val="none" w:sz="0" w:space="0" w:color="auto"/>
              </w:divBdr>
            </w:div>
          </w:divsChild>
        </w:div>
        <w:div w:id="2056848757">
          <w:marLeft w:val="0"/>
          <w:marRight w:val="0"/>
          <w:marTop w:val="0"/>
          <w:marBottom w:val="0"/>
          <w:divBdr>
            <w:top w:val="none" w:sz="0" w:space="0" w:color="auto"/>
            <w:left w:val="none" w:sz="0" w:space="0" w:color="auto"/>
            <w:bottom w:val="none" w:sz="0" w:space="0" w:color="auto"/>
            <w:right w:val="none" w:sz="0" w:space="0" w:color="auto"/>
          </w:divBdr>
          <w:divsChild>
            <w:div w:id="53353424">
              <w:marLeft w:val="0"/>
              <w:marRight w:val="0"/>
              <w:marTop w:val="0"/>
              <w:marBottom w:val="0"/>
              <w:divBdr>
                <w:top w:val="none" w:sz="0" w:space="0" w:color="auto"/>
                <w:left w:val="none" w:sz="0" w:space="0" w:color="auto"/>
                <w:bottom w:val="none" w:sz="0" w:space="0" w:color="auto"/>
                <w:right w:val="none" w:sz="0" w:space="0" w:color="auto"/>
              </w:divBdr>
            </w:div>
          </w:divsChild>
        </w:div>
        <w:div w:id="2106220729">
          <w:marLeft w:val="0"/>
          <w:marRight w:val="0"/>
          <w:marTop w:val="0"/>
          <w:marBottom w:val="0"/>
          <w:divBdr>
            <w:top w:val="none" w:sz="0" w:space="0" w:color="auto"/>
            <w:left w:val="none" w:sz="0" w:space="0" w:color="auto"/>
            <w:bottom w:val="none" w:sz="0" w:space="0" w:color="auto"/>
            <w:right w:val="none" w:sz="0" w:space="0" w:color="auto"/>
          </w:divBdr>
          <w:divsChild>
            <w:div w:id="414938484">
              <w:marLeft w:val="0"/>
              <w:marRight w:val="0"/>
              <w:marTop w:val="0"/>
              <w:marBottom w:val="0"/>
              <w:divBdr>
                <w:top w:val="none" w:sz="0" w:space="0" w:color="auto"/>
                <w:left w:val="none" w:sz="0" w:space="0" w:color="auto"/>
                <w:bottom w:val="none" w:sz="0" w:space="0" w:color="auto"/>
                <w:right w:val="none" w:sz="0" w:space="0" w:color="auto"/>
              </w:divBdr>
            </w:div>
          </w:divsChild>
        </w:div>
        <w:div w:id="2107385487">
          <w:marLeft w:val="0"/>
          <w:marRight w:val="0"/>
          <w:marTop w:val="0"/>
          <w:marBottom w:val="0"/>
          <w:divBdr>
            <w:top w:val="none" w:sz="0" w:space="0" w:color="auto"/>
            <w:left w:val="none" w:sz="0" w:space="0" w:color="auto"/>
            <w:bottom w:val="none" w:sz="0" w:space="0" w:color="auto"/>
            <w:right w:val="none" w:sz="0" w:space="0" w:color="auto"/>
          </w:divBdr>
          <w:divsChild>
            <w:div w:id="851990267">
              <w:marLeft w:val="0"/>
              <w:marRight w:val="0"/>
              <w:marTop w:val="0"/>
              <w:marBottom w:val="0"/>
              <w:divBdr>
                <w:top w:val="none" w:sz="0" w:space="0" w:color="auto"/>
                <w:left w:val="none" w:sz="0" w:space="0" w:color="auto"/>
                <w:bottom w:val="none" w:sz="0" w:space="0" w:color="auto"/>
                <w:right w:val="none" w:sz="0" w:space="0" w:color="auto"/>
              </w:divBdr>
            </w:div>
          </w:divsChild>
        </w:div>
        <w:div w:id="2125689429">
          <w:marLeft w:val="0"/>
          <w:marRight w:val="0"/>
          <w:marTop w:val="0"/>
          <w:marBottom w:val="0"/>
          <w:divBdr>
            <w:top w:val="none" w:sz="0" w:space="0" w:color="auto"/>
            <w:left w:val="none" w:sz="0" w:space="0" w:color="auto"/>
            <w:bottom w:val="none" w:sz="0" w:space="0" w:color="auto"/>
            <w:right w:val="none" w:sz="0" w:space="0" w:color="auto"/>
          </w:divBdr>
          <w:divsChild>
            <w:div w:id="642663175">
              <w:marLeft w:val="0"/>
              <w:marRight w:val="0"/>
              <w:marTop w:val="0"/>
              <w:marBottom w:val="0"/>
              <w:divBdr>
                <w:top w:val="none" w:sz="0" w:space="0" w:color="auto"/>
                <w:left w:val="none" w:sz="0" w:space="0" w:color="auto"/>
                <w:bottom w:val="none" w:sz="0" w:space="0" w:color="auto"/>
                <w:right w:val="none" w:sz="0" w:space="0" w:color="auto"/>
              </w:divBdr>
            </w:div>
          </w:divsChild>
        </w:div>
        <w:div w:id="2136556786">
          <w:marLeft w:val="0"/>
          <w:marRight w:val="0"/>
          <w:marTop w:val="0"/>
          <w:marBottom w:val="0"/>
          <w:divBdr>
            <w:top w:val="none" w:sz="0" w:space="0" w:color="auto"/>
            <w:left w:val="none" w:sz="0" w:space="0" w:color="auto"/>
            <w:bottom w:val="none" w:sz="0" w:space="0" w:color="auto"/>
            <w:right w:val="none" w:sz="0" w:space="0" w:color="auto"/>
          </w:divBdr>
          <w:divsChild>
            <w:div w:id="1306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87238750">
      <w:bodyDiv w:val="1"/>
      <w:marLeft w:val="0"/>
      <w:marRight w:val="0"/>
      <w:marTop w:val="0"/>
      <w:marBottom w:val="0"/>
      <w:divBdr>
        <w:top w:val="none" w:sz="0" w:space="0" w:color="auto"/>
        <w:left w:val="none" w:sz="0" w:space="0" w:color="auto"/>
        <w:bottom w:val="none" w:sz="0" w:space="0" w:color="auto"/>
        <w:right w:val="none" w:sz="0" w:space="0" w:color="auto"/>
      </w:divBdr>
    </w:div>
    <w:div w:id="1851525327">
      <w:bodyDiv w:val="1"/>
      <w:marLeft w:val="0"/>
      <w:marRight w:val="0"/>
      <w:marTop w:val="0"/>
      <w:marBottom w:val="0"/>
      <w:divBdr>
        <w:top w:val="none" w:sz="0" w:space="0" w:color="auto"/>
        <w:left w:val="none" w:sz="0" w:space="0" w:color="auto"/>
        <w:bottom w:val="none" w:sz="0" w:space="0" w:color="auto"/>
        <w:right w:val="none" w:sz="0" w:space="0" w:color="auto"/>
      </w:divBdr>
    </w:div>
    <w:div w:id="1881162401">
      <w:bodyDiv w:val="1"/>
      <w:marLeft w:val="0"/>
      <w:marRight w:val="0"/>
      <w:marTop w:val="0"/>
      <w:marBottom w:val="0"/>
      <w:divBdr>
        <w:top w:val="none" w:sz="0" w:space="0" w:color="auto"/>
        <w:left w:val="none" w:sz="0" w:space="0" w:color="auto"/>
        <w:bottom w:val="none" w:sz="0" w:space="0" w:color="auto"/>
        <w:right w:val="none" w:sz="0" w:space="0" w:color="auto"/>
      </w:divBdr>
    </w:div>
    <w:div w:id="1983196377">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051595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eir@uxbridge.k12.ma.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taconnect.eohhs.mass.gov/appl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05DB-1E62-46F4-B4BA-FC9BFD914394}">
  <ds:schemaRefs>
    <ds:schemaRef ds:uri="http://schemas.microsoft.com/sharepoint/v3/contenttype/forms"/>
  </ds:schemaRefs>
</ds:datastoreItem>
</file>

<file path=customXml/itemProps2.xml><?xml version="1.0" encoding="utf-8"?>
<ds:datastoreItem xmlns:ds="http://schemas.openxmlformats.org/officeDocument/2006/customXml" ds:itemID="{43EFD446-4B7C-4689-8DF1-4F4D19FAFE35}">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FA694B77-BBA4-44ED-9EAD-8ECCD10B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2A6FB-3BEB-4B86-BF85-7A6B429B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9462</Characters>
  <Application>Microsoft Office Word</Application>
  <DocSecurity>0</DocSecurity>
  <Lines>197</Lines>
  <Paragraphs>122</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11148</CharactersWithSpaces>
  <SharedDoc>false</SharedDoc>
  <HLinks>
    <vt:vector size="102" baseType="variant">
      <vt:variant>
        <vt:i4>3014750</vt:i4>
      </vt:variant>
      <vt:variant>
        <vt:i4>48</vt:i4>
      </vt:variant>
      <vt:variant>
        <vt:i4>0</vt:i4>
      </vt:variant>
      <vt:variant>
        <vt:i4>5</vt:i4>
      </vt:variant>
      <vt:variant>
        <vt:lpwstr>http://mailto:program.intake@usda.gov/</vt:lpwstr>
      </vt:variant>
      <vt:variant>
        <vt:lpwstr/>
      </vt:variant>
      <vt:variant>
        <vt:i4>5832732</vt:i4>
      </vt:variant>
      <vt:variant>
        <vt:i4>45</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42</vt:i4>
      </vt:variant>
      <vt:variant>
        <vt:i4>0</vt:i4>
      </vt:variant>
      <vt:variant>
        <vt:i4>5</vt:i4>
      </vt:variant>
      <vt:variant>
        <vt:lpwstr>http://mailto:program.intake@usda.gov/</vt:lpwstr>
      </vt:variant>
      <vt:variant>
        <vt:lpwstr/>
      </vt:variant>
      <vt:variant>
        <vt:i4>5832732</vt:i4>
      </vt:variant>
      <vt:variant>
        <vt:i4>39</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36</vt:i4>
      </vt:variant>
      <vt:variant>
        <vt:i4>0</vt:i4>
      </vt:variant>
      <vt:variant>
        <vt:i4>5</vt:i4>
      </vt:variant>
      <vt:variant>
        <vt:lpwstr>http://mailto:program.intake@usda.gov/</vt:lpwstr>
      </vt:variant>
      <vt:variant>
        <vt:lpwstr/>
      </vt:variant>
      <vt:variant>
        <vt:i4>5832732</vt:i4>
      </vt:variant>
      <vt:variant>
        <vt:i4>33</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30</vt:i4>
      </vt:variant>
      <vt:variant>
        <vt:i4>0</vt:i4>
      </vt:variant>
      <vt:variant>
        <vt:i4>5</vt:i4>
      </vt:variant>
      <vt:variant>
        <vt:lpwstr>http://mailto:program.intake@usda.gov/</vt:lpwstr>
      </vt:variant>
      <vt:variant>
        <vt:lpwstr/>
      </vt:variant>
      <vt:variant>
        <vt:i4>5832732</vt:i4>
      </vt:variant>
      <vt:variant>
        <vt:i4>27</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24</vt:i4>
      </vt:variant>
      <vt:variant>
        <vt:i4>0</vt:i4>
      </vt:variant>
      <vt:variant>
        <vt:i4>5</vt:i4>
      </vt:variant>
      <vt:variant>
        <vt:lpwstr>https://dtaconnect.eohhs.mass.gov/apply</vt:lpwstr>
      </vt:variant>
      <vt:variant>
        <vt:lpwstr/>
      </vt:variant>
      <vt:variant>
        <vt:i4>3014750</vt:i4>
      </vt:variant>
      <vt:variant>
        <vt:i4>21</vt:i4>
      </vt:variant>
      <vt:variant>
        <vt:i4>0</vt:i4>
      </vt:variant>
      <vt:variant>
        <vt:i4>5</vt:i4>
      </vt:variant>
      <vt:variant>
        <vt:lpwstr>http://mailto:program.intake@usda.gov/</vt:lpwstr>
      </vt:variant>
      <vt:variant>
        <vt:lpwstr/>
      </vt:variant>
      <vt:variant>
        <vt:i4>5832732</vt:i4>
      </vt:variant>
      <vt:variant>
        <vt:i4>18</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15</vt:i4>
      </vt:variant>
      <vt:variant>
        <vt:i4>0</vt:i4>
      </vt:variant>
      <vt:variant>
        <vt:i4>5</vt:i4>
      </vt:variant>
      <vt:variant>
        <vt:lpwstr>https://dtaconnect.eohhs.mass.gov/apply</vt:lpwstr>
      </vt:variant>
      <vt:variant>
        <vt:lpwstr/>
      </vt:variant>
      <vt:variant>
        <vt:i4>3014750</vt:i4>
      </vt:variant>
      <vt:variant>
        <vt:i4>12</vt:i4>
      </vt:variant>
      <vt:variant>
        <vt:i4>0</vt:i4>
      </vt:variant>
      <vt:variant>
        <vt:i4>5</vt:i4>
      </vt:variant>
      <vt:variant>
        <vt:lpwstr>http://mailto:program.intake@usda.gov/</vt:lpwstr>
      </vt:variant>
      <vt:variant>
        <vt:lpwstr/>
      </vt:variant>
      <vt:variant>
        <vt:i4>5832732</vt:i4>
      </vt:variant>
      <vt:variant>
        <vt:i4>9</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6</vt:i4>
      </vt:variant>
      <vt:variant>
        <vt:i4>0</vt:i4>
      </vt:variant>
      <vt:variant>
        <vt:i4>5</vt:i4>
      </vt:variant>
      <vt:variant>
        <vt:lpwstr>https://dtaconnect.eohhs.mass.gov/apply</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Massachusetts Department of Elementary and Secondary Education</dc:title>
  <dc:subject/>
  <dc:creator/>
  <cp:keywords/>
  <cp:lastModifiedBy/>
  <cp:revision>1</cp:revision>
  <cp:lastPrinted>2011-01-15T04:54:00Z</cp:lastPrinted>
  <dcterms:created xsi:type="dcterms:W3CDTF">2024-07-15T15:08:00Z</dcterms:created>
  <dcterms:modified xsi:type="dcterms:W3CDTF">2024-07-15T15:08:00Z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935400</vt:r8>
  </property>
  <property fmtid="{D5CDD505-2E9C-101B-9397-08002B2CF9AE}" pid="4" name="MediaServiceImageTags">
    <vt:lpwstr/>
  </property>
</Properties>
</file>